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4F67F">
      <w:pPr>
        <w:pStyle w:val="6"/>
        <w:ind w:left="0" w:firstLine="0"/>
        <w:jc w:val="left"/>
        <w:rPr>
          <w:sz w:val="26"/>
        </w:rPr>
      </w:pPr>
    </w:p>
    <w:p w14:paraId="15812716">
      <w:pPr>
        <w:pStyle w:val="6"/>
        <w:ind w:left="0" w:firstLine="0"/>
        <w:jc w:val="left"/>
        <w:rPr>
          <w:sz w:val="26"/>
        </w:rPr>
      </w:pPr>
    </w:p>
    <w:p w14:paraId="3D87A4E6">
      <w:pPr>
        <w:pStyle w:val="6"/>
        <w:ind w:left="0" w:firstLine="0"/>
        <w:jc w:val="left"/>
        <w:rPr>
          <w:sz w:val="26"/>
        </w:rPr>
      </w:pPr>
    </w:p>
    <w:p w14:paraId="0452DE73">
      <w:pPr>
        <w:pStyle w:val="6"/>
        <w:spacing w:before="2"/>
        <w:ind w:left="0" w:firstLine="0"/>
        <w:jc w:val="left"/>
        <w:rPr>
          <w:sz w:val="28"/>
        </w:rPr>
      </w:pPr>
    </w:p>
    <w:p w14:paraId="78C409D9">
      <w:pPr>
        <w:pStyle w:val="2"/>
        <w:spacing w:line="520" w:lineRule="auto"/>
        <w:ind w:left="2342" w:right="1926" w:hanging="9"/>
        <w:jc w:val="center"/>
      </w:pPr>
      <w:r>
        <w:t>Требования к проведению муниципального этапа</w:t>
      </w:r>
      <w:r>
        <w:rPr>
          <w:spacing w:val="1"/>
        </w:rPr>
        <w:t xml:space="preserve"> </w:t>
      </w:r>
      <w:r>
        <w:t>всероссийской олимпиады школьников по астрономии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t xml:space="preserve"> учебном году</w:t>
      </w:r>
    </w:p>
    <w:p w14:paraId="5BC46DAD">
      <w:pPr>
        <w:pStyle w:val="8"/>
        <w:numPr>
          <w:ilvl w:val="0"/>
          <w:numId w:val="1"/>
        </w:numPr>
        <w:tabs>
          <w:tab w:val="left" w:pos="3753"/>
        </w:tabs>
        <w:spacing w:before="191" w:after="0" w:line="274" w:lineRule="exact"/>
        <w:ind w:left="3752" w:right="0" w:hanging="709"/>
        <w:jc w:val="both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этапа</w:t>
      </w:r>
    </w:p>
    <w:p w14:paraId="06852F73">
      <w:pPr>
        <w:pStyle w:val="6"/>
        <w:ind w:right="268"/>
      </w:pPr>
      <w:r>
        <w:t>Муниципальный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вторым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астрономии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заданиям,</w:t>
      </w:r>
      <w:r>
        <w:rPr>
          <w:spacing w:val="-7"/>
        </w:rPr>
        <w:t xml:space="preserve"> </w:t>
      </w:r>
      <w:r>
        <w:t>разработанным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7–11классов.</w:t>
      </w:r>
    </w:p>
    <w:p w14:paraId="258C58E6">
      <w:pPr>
        <w:spacing w:before="0" w:line="240" w:lineRule="auto"/>
        <w:ind w:left="682" w:right="269" w:firstLine="707"/>
        <w:jc w:val="both"/>
        <w:rPr>
          <w:b/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28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7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более</w:t>
      </w:r>
      <w:r>
        <w:rPr>
          <w:spacing w:val="27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2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тем,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они проходят обучение. </w:t>
      </w:r>
      <w:r>
        <w:rPr>
          <w:b/>
          <w:sz w:val="24"/>
        </w:rPr>
        <w:t>В случае прохождения на последующие этапы олимпиады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выполняют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олимпиадные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разработанные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который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они выбрали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муниципальном этапе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олимпиады.</w:t>
      </w:r>
    </w:p>
    <w:p w14:paraId="2CD7CBF6">
      <w:pPr>
        <w:pStyle w:val="6"/>
        <w:ind w:right="270"/>
      </w:pPr>
      <w:r>
        <w:t xml:space="preserve">Форма проведения олимпиады – очная. </w:t>
      </w:r>
    </w:p>
    <w:p w14:paraId="194D48ED">
      <w:pPr>
        <w:pStyle w:val="6"/>
        <w:ind w:right="273"/>
      </w:pPr>
      <w:r>
        <w:t>Олимпиада проводится в один день и включает выполнение только теоретического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Отчёт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устный опрос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допускается.</w:t>
      </w:r>
    </w:p>
    <w:p w14:paraId="48799D8F">
      <w:pPr>
        <w:spacing w:before="3"/>
        <w:ind w:left="682" w:right="265" w:firstLine="707"/>
        <w:jc w:val="both"/>
        <w:rPr>
          <w:b/>
          <w:i/>
          <w:sz w:val="24"/>
        </w:rPr>
      </w:pPr>
      <w:r>
        <w:rPr>
          <w:b/>
          <w:i/>
          <w:sz w:val="24"/>
        </w:rPr>
        <w:t>Членам Оргкомитета, жюри и участникам во время проведения олимпиады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запрещается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выносить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условия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заданий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решения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аудиторий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пункта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проведения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олимпиады!!!</w:t>
      </w:r>
    </w:p>
    <w:p w14:paraId="480A6CCE">
      <w:pPr>
        <w:pStyle w:val="6"/>
        <w:ind w:left="0" w:firstLine="0"/>
        <w:jc w:val="left"/>
        <w:rPr>
          <w:b/>
          <w:i/>
        </w:rPr>
      </w:pPr>
    </w:p>
    <w:p w14:paraId="014674C7">
      <w:pPr>
        <w:pStyle w:val="2"/>
        <w:numPr>
          <w:ilvl w:val="0"/>
          <w:numId w:val="1"/>
        </w:numPr>
        <w:tabs>
          <w:tab w:val="left" w:pos="2526"/>
        </w:tabs>
        <w:spacing w:before="0" w:after="0" w:line="240" w:lineRule="auto"/>
        <w:ind w:left="881" w:right="474" w:firstLine="935"/>
        <w:jc w:val="both"/>
      </w:pPr>
      <w:r>
        <w:t>Требования к организации и проведению муниципального 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актуальных</w:t>
      </w:r>
      <w:r>
        <w:rPr>
          <w:spacing w:val="-3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регламентирующих</w:t>
      </w:r>
      <w:r>
        <w:rPr>
          <w:spacing w:val="-1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и</w:t>
      </w:r>
    </w:p>
    <w:p w14:paraId="7DD329F9">
      <w:pPr>
        <w:spacing w:before="0"/>
        <w:ind w:left="4078" w:right="0" w:firstLine="0"/>
        <w:jc w:val="both"/>
        <w:rPr>
          <w:b/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олимпиады</w:t>
      </w:r>
    </w:p>
    <w:p w14:paraId="7322C0D3">
      <w:pPr>
        <w:pStyle w:val="2"/>
        <w:numPr>
          <w:ilvl w:val="1"/>
          <w:numId w:val="2"/>
        </w:numPr>
        <w:tabs>
          <w:tab w:val="left" w:pos="1810"/>
        </w:tabs>
        <w:spacing w:before="1" w:after="0" w:line="274" w:lineRule="exact"/>
        <w:ind w:left="1810" w:right="0" w:hanging="420"/>
        <w:jc w:val="both"/>
      </w:pPr>
      <w:r>
        <w:t>Процедура</w:t>
      </w:r>
      <w:r>
        <w:rPr>
          <w:spacing w:val="-6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олимпиады.</w:t>
      </w:r>
    </w:p>
    <w:p w14:paraId="2CD81421">
      <w:pPr>
        <w:pStyle w:val="6"/>
        <w:spacing w:line="274" w:lineRule="exact"/>
        <w:ind w:left="1390" w:firstLine="0"/>
      </w:pP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4"/>
        </w:rPr>
        <w:t xml:space="preserve"> </w:t>
      </w:r>
      <w:r>
        <w:t>тура</w:t>
      </w:r>
      <w:r>
        <w:rPr>
          <w:spacing w:val="-4"/>
        </w:rPr>
        <w:t xml:space="preserve"> </w:t>
      </w:r>
      <w:r>
        <w:t>все участники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регистрацию.</w:t>
      </w:r>
    </w:p>
    <w:p w14:paraId="52D82035">
      <w:pPr>
        <w:pStyle w:val="6"/>
        <w:ind w:right="267"/>
      </w:pPr>
      <w:r>
        <w:t>Каждый участник размещается за выделенным ему рабочим местом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подготовленным</w:t>
      </w:r>
      <w:r>
        <w:rPr>
          <w:spacing w:val="1"/>
        </w:rPr>
        <w:t xml:space="preserve"> </w:t>
      </w:r>
      <w:r>
        <w:t>оргкомитетом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этапа.</w:t>
      </w:r>
    </w:p>
    <w:p w14:paraId="6B044758">
      <w:pPr>
        <w:pStyle w:val="6"/>
        <w:spacing w:before="5"/>
        <w:ind w:left="0" w:firstLine="0"/>
        <w:jc w:val="left"/>
      </w:pPr>
    </w:p>
    <w:p w14:paraId="14A8428D">
      <w:pPr>
        <w:pStyle w:val="2"/>
        <w:numPr>
          <w:ilvl w:val="1"/>
          <w:numId w:val="2"/>
        </w:numPr>
        <w:tabs>
          <w:tab w:val="left" w:pos="4513"/>
        </w:tabs>
        <w:spacing w:before="0" w:after="0" w:line="240" w:lineRule="auto"/>
        <w:ind w:left="4513" w:right="0" w:hanging="420"/>
        <w:jc w:val="left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тура</w:t>
      </w:r>
    </w:p>
    <w:p w14:paraId="01422E57">
      <w:pPr>
        <w:pStyle w:val="6"/>
        <w:spacing w:before="6"/>
        <w:ind w:left="0" w:firstLine="0"/>
        <w:jc w:val="left"/>
        <w:rPr>
          <w:b/>
          <w:sz w:val="23"/>
        </w:rPr>
      </w:pPr>
    </w:p>
    <w:p w14:paraId="117FEF93">
      <w:pPr>
        <w:pStyle w:val="8"/>
        <w:numPr>
          <w:ilvl w:val="2"/>
          <w:numId w:val="3"/>
        </w:numPr>
        <w:tabs>
          <w:tab w:val="left" w:pos="1995"/>
        </w:tabs>
        <w:spacing w:before="0" w:after="0" w:line="240" w:lineRule="auto"/>
        <w:ind w:left="682" w:right="269" w:firstLine="707"/>
        <w:jc w:val="left"/>
        <w:rPr>
          <w:sz w:val="24"/>
        </w:rPr>
      </w:pPr>
      <w:r>
        <w:rPr>
          <w:sz w:val="24"/>
        </w:rPr>
        <w:t>На муниципальном этапе Олимпиады обучающимся 7-8 классов предлагается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решить 4 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3"/>
          <w:sz w:val="24"/>
        </w:rPr>
        <w:t xml:space="preserve"> </w:t>
      </w:r>
      <w:r>
        <w:rPr>
          <w:rFonts w:hint="default"/>
          <w:spacing w:val="3"/>
          <w:sz w:val="24"/>
          <w:lang w:val="ru-RU"/>
        </w:rPr>
        <w:t>120</w:t>
      </w:r>
      <w:r>
        <w:rPr>
          <w:sz w:val="24"/>
        </w:rPr>
        <w:t xml:space="preserve"> минут.</w:t>
      </w:r>
    </w:p>
    <w:p w14:paraId="0C1F88C8">
      <w:pPr>
        <w:pStyle w:val="6"/>
        <w:ind w:right="273"/>
      </w:pPr>
      <w:r>
        <w:t>На</w:t>
      </w:r>
      <w:r>
        <w:rPr>
          <w:spacing w:val="12"/>
        </w:rPr>
        <w:t xml:space="preserve"> </w:t>
      </w:r>
      <w:r>
        <w:t>муниципальном</w:t>
      </w:r>
      <w:r>
        <w:rPr>
          <w:spacing w:val="13"/>
        </w:rPr>
        <w:t xml:space="preserve"> </w:t>
      </w:r>
      <w:r>
        <w:t>этапе</w:t>
      </w:r>
      <w:r>
        <w:rPr>
          <w:spacing w:val="13"/>
        </w:rPr>
        <w:t xml:space="preserve"> </w:t>
      </w:r>
      <w:r>
        <w:t>Олимпиады</w:t>
      </w:r>
      <w:r>
        <w:rPr>
          <w:spacing w:val="14"/>
        </w:rPr>
        <w:t xml:space="preserve"> </w:t>
      </w:r>
      <w:r>
        <w:t>обучающимся</w:t>
      </w:r>
      <w:r>
        <w:rPr>
          <w:spacing w:val="13"/>
        </w:rPr>
        <w:t xml:space="preserve"> </w:t>
      </w:r>
      <w:r>
        <w:t>9</w:t>
      </w:r>
      <w:r>
        <w:rPr>
          <w:rFonts w:hint="default"/>
          <w:lang w:val="ru-RU"/>
        </w:rPr>
        <w:t>-11</w:t>
      </w:r>
      <w:r>
        <w:rPr>
          <w:spacing w:val="14"/>
        </w:rPr>
        <w:t xml:space="preserve"> </w:t>
      </w:r>
      <w:r>
        <w:t>класс</w:t>
      </w:r>
      <w:r>
        <w:rPr>
          <w:lang w:val="ru-RU"/>
        </w:rPr>
        <w:t>ов</w:t>
      </w:r>
      <w:r>
        <w:rPr>
          <w:spacing w:val="15"/>
        </w:rPr>
        <w:t xml:space="preserve"> </w:t>
      </w:r>
      <w:r>
        <w:t>предлагается</w:t>
      </w:r>
      <w:r>
        <w:rPr>
          <w:spacing w:val="14"/>
        </w:rPr>
        <w:t xml:space="preserve"> </w:t>
      </w:r>
      <w:r>
        <w:t>решить</w:t>
      </w:r>
      <w:r>
        <w:rPr>
          <w:spacing w:val="-5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задач, 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отводится</w:t>
      </w:r>
      <w:r>
        <w:rPr>
          <w:spacing w:val="3"/>
        </w:rPr>
        <w:t xml:space="preserve"> </w:t>
      </w:r>
      <w:r>
        <w:t>1</w:t>
      </w:r>
      <w:r>
        <w:rPr>
          <w:rFonts w:hint="default"/>
          <w:lang w:val="ru-RU"/>
        </w:rPr>
        <w:t>8</w:t>
      </w:r>
      <w:r>
        <w:t>0</w:t>
      </w:r>
      <w:r>
        <w:rPr>
          <w:spacing w:val="-2"/>
        </w:rPr>
        <w:t xml:space="preserve"> </w:t>
      </w:r>
      <w:r>
        <w:t>минут.</w:t>
      </w:r>
    </w:p>
    <w:p w14:paraId="5469D609">
      <w:pPr>
        <w:spacing w:after="0"/>
        <w:sectPr>
          <w:type w:val="continuous"/>
          <w:pgSz w:w="11910" w:h="16840"/>
          <w:pgMar w:top="1040" w:right="580" w:bottom="280" w:left="1020" w:header="720" w:footer="720" w:gutter="0"/>
          <w:cols w:space="720" w:num="1"/>
        </w:sectPr>
      </w:pPr>
    </w:p>
    <w:p w14:paraId="45E23DAB">
      <w:pPr>
        <w:pStyle w:val="6"/>
        <w:spacing w:before="1"/>
        <w:ind w:left="1534" w:firstLine="0"/>
        <w:jc w:val="left"/>
      </w:pPr>
      <w:r>
        <w:t>В</w:t>
      </w:r>
      <w:r>
        <w:rPr>
          <w:spacing w:val="-5"/>
        </w:rPr>
        <w:t xml:space="preserve"> </w:t>
      </w:r>
      <w:r>
        <w:t>комплект олимпиадных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(классу)</w:t>
      </w:r>
      <w:r>
        <w:rPr>
          <w:spacing w:val="-3"/>
        </w:rPr>
        <w:t xml:space="preserve"> </w:t>
      </w:r>
      <w:r>
        <w:t>входит:</w:t>
      </w:r>
    </w:p>
    <w:p w14:paraId="49B96E96">
      <w:pPr>
        <w:pStyle w:val="8"/>
        <w:numPr>
          <w:ilvl w:val="0"/>
          <w:numId w:val="4"/>
        </w:numPr>
        <w:tabs>
          <w:tab w:val="left" w:pos="1975"/>
          <w:tab w:val="left" w:pos="1976"/>
        </w:tabs>
        <w:spacing w:before="2" w:after="0" w:line="240" w:lineRule="auto"/>
        <w:ind w:left="1975" w:right="0" w:hanging="442"/>
        <w:jc w:val="left"/>
        <w:rPr>
          <w:sz w:val="24"/>
        </w:rPr>
      </w:pPr>
      <w:r>
        <w:rPr>
          <w:sz w:val="24"/>
        </w:rPr>
        <w:t>Бланк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</w:p>
    <w:p w14:paraId="7C383E72">
      <w:pPr>
        <w:pStyle w:val="8"/>
        <w:numPr>
          <w:ilvl w:val="0"/>
          <w:numId w:val="4"/>
        </w:numPr>
        <w:tabs>
          <w:tab w:val="left" w:pos="1975"/>
          <w:tab w:val="left" w:pos="1976"/>
        </w:tabs>
        <w:spacing w:before="1" w:after="0" w:line="292" w:lineRule="exact"/>
        <w:ind w:left="1975" w:right="0" w:hanging="442"/>
        <w:jc w:val="left"/>
        <w:rPr>
          <w:sz w:val="24"/>
        </w:rPr>
      </w:pPr>
      <w:r>
        <w:rPr>
          <w:sz w:val="24"/>
        </w:rPr>
        <w:t>Бланк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</w:p>
    <w:p w14:paraId="69917F57">
      <w:pPr>
        <w:pStyle w:val="8"/>
        <w:numPr>
          <w:ilvl w:val="2"/>
          <w:numId w:val="3"/>
        </w:numPr>
        <w:tabs>
          <w:tab w:val="left" w:pos="2190"/>
        </w:tabs>
        <w:spacing w:before="0" w:after="0" w:line="240" w:lineRule="auto"/>
        <w:ind w:left="682" w:right="261" w:firstLine="707"/>
        <w:jc w:val="both"/>
        <w:rPr>
          <w:sz w:val="24"/>
        </w:rPr>
      </w:pP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требует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специального оборудования (телескопов и других астрономических приборов), 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режима.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листы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A4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1"/>
          <w:sz w:val="24"/>
        </w:rPr>
        <w:t xml:space="preserve"> </w:t>
      </w:r>
    </w:p>
    <w:p w14:paraId="7B87070B">
      <w:pPr>
        <w:pStyle w:val="6"/>
        <w:ind w:right="265"/>
      </w:pPr>
      <w:r>
        <w:t>Участники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циркуль, транспортир, линейку и т. п.) и непрограммируемый инженерный калькулятор. В</w:t>
      </w:r>
      <w:r>
        <w:rPr>
          <w:spacing w:val="-57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калькуляторы,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разрешаются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 на любых этапах олимпиады. Рекомендуется иметь в аудитории несколько</w:t>
      </w:r>
      <w:r>
        <w:rPr>
          <w:spacing w:val="1"/>
        </w:rPr>
        <w:t xml:space="preserve"> </w:t>
      </w:r>
      <w:r>
        <w:t>запасных ручек</w:t>
      </w:r>
      <w:r>
        <w:rPr>
          <w:spacing w:val="2"/>
        </w:rPr>
        <w:t xml:space="preserve"> </w:t>
      </w:r>
      <w:r>
        <w:t>черного цвета.</w:t>
      </w:r>
    </w:p>
    <w:p w14:paraId="1EEC42F0">
      <w:pPr>
        <w:pStyle w:val="6"/>
        <w:ind w:right="268"/>
      </w:pPr>
      <w:r>
        <w:t>Участникам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запрещено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 решений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красными или зелеными чернилами. Во время туров участникам олимпиады запрещено</w:t>
      </w:r>
      <w:r>
        <w:rPr>
          <w:spacing w:val="1"/>
        </w:rPr>
        <w:t xml:space="preserve"> </w:t>
      </w:r>
      <w:r>
        <w:t>пользоваться какими-либо средствами связи, какими-либо источниками информации,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раздаваемых</w:t>
      </w:r>
      <w:r>
        <w:rPr>
          <w:spacing w:val="1"/>
        </w:rPr>
        <w:t xml:space="preserve"> </w:t>
      </w:r>
      <w:r>
        <w:t>Оргкомитетом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туром.</w:t>
      </w:r>
    </w:p>
    <w:p w14:paraId="2F23027D">
      <w:pPr>
        <w:pStyle w:val="8"/>
        <w:numPr>
          <w:ilvl w:val="2"/>
          <w:numId w:val="3"/>
        </w:numPr>
        <w:tabs>
          <w:tab w:val="left" w:pos="2000"/>
        </w:tabs>
        <w:spacing w:before="0" w:after="0" w:line="240" w:lineRule="auto"/>
        <w:ind w:left="682" w:right="266" w:firstLine="707"/>
        <w:jc w:val="both"/>
        <w:rPr>
          <w:sz w:val="24"/>
        </w:rPr>
      </w:pPr>
      <w:r>
        <w:rPr>
          <w:sz w:val="24"/>
        </w:rPr>
        <w:t>До начала тура для участников должен быть проведен краткий инструктаж,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 которого они должны быть проинформированы о продолжительности 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датах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 с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выставленными баллами.</w:t>
      </w:r>
    </w:p>
    <w:p w14:paraId="7380191C">
      <w:pPr>
        <w:pStyle w:val="6"/>
        <w:ind w:right="266"/>
      </w:pPr>
      <w:r>
        <w:t>Члены жюри раздают условия участникам олимпиады и записывают на доске время</w:t>
      </w:r>
      <w:r>
        <w:rPr>
          <w:spacing w:val="-57"/>
        </w:rPr>
        <w:t xml:space="preserve"> </w:t>
      </w:r>
      <w:r>
        <w:t>начала и окончания тура в данной аудитории. Через 15 минут после начала тура участники</w:t>
      </w:r>
      <w:r>
        <w:rPr>
          <w:spacing w:val="-57"/>
        </w:rPr>
        <w:t xml:space="preserve"> </w:t>
      </w:r>
      <w:r>
        <w:t>олимпиады могут задавать вопросы по</w:t>
      </w:r>
      <w:r>
        <w:rPr>
          <w:spacing w:val="60"/>
        </w:rPr>
        <w:t xml:space="preserve"> </w:t>
      </w:r>
      <w:r>
        <w:t>условиям задач (в письменной форме). В этой</w:t>
      </w:r>
      <w:r>
        <w:rPr>
          <w:spacing w:val="1"/>
        </w:rPr>
        <w:t xml:space="preserve"> </w:t>
      </w:r>
      <w:r>
        <w:t>связи у дежурных по аудитории должны быть в наличии листы бумаги для вопросов.</w:t>
      </w:r>
      <w:r>
        <w:rPr>
          <w:spacing w:val="1"/>
        </w:rPr>
        <w:t xml:space="preserve"> </w:t>
      </w:r>
      <w:r>
        <w:t>Ответы на содержательные вопросы озвучиваются членами жюри для всех участников</w:t>
      </w:r>
      <w:r>
        <w:rPr>
          <w:spacing w:val="1"/>
        </w:rPr>
        <w:t xml:space="preserve"> </w:t>
      </w:r>
      <w:r>
        <w:t>данной параллели. На некорректные вопросы или вопросы, свидетельствующие о том, что</w:t>
      </w:r>
      <w:r>
        <w:rPr>
          <w:spacing w:val="-57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невнимательно</w:t>
      </w:r>
      <w:r>
        <w:rPr>
          <w:spacing w:val="1"/>
        </w:rPr>
        <w:t xml:space="preserve"> </w:t>
      </w:r>
      <w:r>
        <w:t>прочитал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«без</w:t>
      </w:r>
      <w:r>
        <w:rPr>
          <w:spacing w:val="1"/>
        </w:rPr>
        <w:t xml:space="preserve"> </w:t>
      </w:r>
      <w:r>
        <w:t>комментариев».</w:t>
      </w:r>
      <w:r>
        <w:rPr>
          <w:spacing w:val="1"/>
        </w:rPr>
        <w:t xml:space="preserve"> </w:t>
      </w:r>
      <w:r>
        <w:t>Жюри</w:t>
      </w:r>
      <w:r>
        <w:rPr>
          <w:spacing w:val="-57"/>
        </w:rPr>
        <w:t xml:space="preserve"> </w:t>
      </w:r>
      <w:r>
        <w:t>прекращает</w:t>
      </w:r>
      <w:r>
        <w:rPr>
          <w:spacing w:val="-1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тура.</w:t>
      </w:r>
    </w:p>
    <w:p w14:paraId="2EEE5C6E">
      <w:pPr>
        <w:pStyle w:val="6"/>
        <w:ind w:right="276"/>
      </w:pPr>
      <w:r>
        <w:t>Дежурный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оставшемся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тура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полчаса, за</w:t>
      </w:r>
      <w:r>
        <w:rPr>
          <w:spacing w:val="-2"/>
        </w:rPr>
        <w:t xml:space="preserve"> </w:t>
      </w:r>
      <w:r>
        <w:t>15 минут и за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минут.</w:t>
      </w:r>
    </w:p>
    <w:p w14:paraId="07F7C291">
      <w:pPr>
        <w:pStyle w:val="6"/>
        <w:ind w:right="269"/>
      </w:pPr>
      <w:r>
        <w:t>Участник олимпиады обязан до истечения, отведенного на тур, времени сдать свою</w:t>
      </w:r>
      <w:r>
        <w:rPr>
          <w:spacing w:val="-57"/>
        </w:rPr>
        <w:t xml:space="preserve"> </w:t>
      </w:r>
      <w:r>
        <w:t>работу</w:t>
      </w:r>
      <w:r>
        <w:rPr>
          <w:spacing w:val="32"/>
        </w:rPr>
        <w:t xml:space="preserve"> </w:t>
      </w:r>
      <w:r>
        <w:t>(тетради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дополнительные</w:t>
      </w:r>
      <w:r>
        <w:rPr>
          <w:spacing w:val="35"/>
        </w:rPr>
        <w:t xml:space="preserve"> </w:t>
      </w:r>
      <w:r>
        <w:t>листы).</w:t>
      </w:r>
      <w:r>
        <w:rPr>
          <w:spacing w:val="36"/>
        </w:rPr>
        <w:t xml:space="preserve"> </w:t>
      </w:r>
      <w:r>
        <w:t>Дежурный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аудитории</w:t>
      </w:r>
      <w:r>
        <w:rPr>
          <w:spacing w:val="38"/>
        </w:rPr>
        <w:t xml:space="preserve"> </w:t>
      </w:r>
      <w:r>
        <w:t>проверяет</w:t>
      </w:r>
    </w:p>
    <w:p w14:paraId="57F929C8">
      <w:pPr>
        <w:pStyle w:val="6"/>
        <w:ind w:right="269"/>
      </w:pPr>
    </w:p>
    <w:p w14:paraId="0A71A506">
      <w:pPr>
        <w:pStyle w:val="6"/>
        <w:spacing w:before="66"/>
        <w:ind w:left="0" w:leftChars="0" w:right="271" w:firstLine="0" w:firstLineChars="0"/>
      </w:pPr>
      <w:r>
        <w:t>соответствие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сданных</w:t>
      </w:r>
      <w:r>
        <w:rPr>
          <w:spacing w:val="1"/>
        </w:rPr>
        <w:t xml:space="preserve"> </w:t>
      </w:r>
      <w:r>
        <w:t>листов.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сданные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дежурным</w:t>
      </w:r>
      <w:r>
        <w:rPr>
          <w:spacing w:val="1"/>
        </w:rPr>
        <w:t xml:space="preserve"> </w:t>
      </w:r>
      <w:r>
        <w:t>проставляется</w:t>
      </w:r>
      <w:r>
        <w:rPr>
          <w:spacing w:val="1"/>
        </w:rPr>
        <w:t xml:space="preserve"> </w:t>
      </w:r>
      <w:r>
        <w:t>шифр</w:t>
      </w:r>
      <w:r>
        <w:rPr>
          <w:spacing w:val="1"/>
        </w:rPr>
        <w:t xml:space="preserve"> </w:t>
      </w:r>
      <w:r>
        <w:t>участника.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желательно</w:t>
      </w:r>
      <w:r>
        <w:rPr>
          <w:spacing w:val="61"/>
        </w:rPr>
        <w:t xml:space="preserve"> </w:t>
      </w:r>
      <w:r>
        <w:t>прикрепить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листы к</w:t>
      </w:r>
      <w:r>
        <w:rPr>
          <w:spacing w:val="-1"/>
        </w:rPr>
        <w:t xml:space="preserve"> </w:t>
      </w:r>
      <w:r>
        <w:t>отчету</w:t>
      </w:r>
      <w:r>
        <w:rPr>
          <w:spacing w:val="-1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степлером).</w:t>
      </w:r>
    </w:p>
    <w:p w14:paraId="041430C9">
      <w:pPr>
        <w:pStyle w:val="6"/>
        <w:spacing w:before="1"/>
        <w:ind w:right="270"/>
      </w:pPr>
      <w:r>
        <w:t>Участник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досрочно,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покинуть</w:t>
      </w:r>
      <w:r>
        <w:rPr>
          <w:spacing w:val="-1"/>
        </w:rPr>
        <w:t xml:space="preserve"> </w:t>
      </w:r>
      <w:r>
        <w:t>место проведения тура.</w:t>
      </w:r>
    </w:p>
    <w:p w14:paraId="223387F9">
      <w:pPr>
        <w:pStyle w:val="6"/>
        <w:ind w:right="269"/>
        <w:sectPr>
          <w:pgSz w:w="11910" w:h="16840"/>
          <w:pgMar w:top="1040" w:right="580" w:bottom="280" w:left="1020" w:header="720" w:footer="720" w:gutter="0"/>
          <w:cols w:space="720" w:num="1"/>
        </w:sectPr>
      </w:pPr>
    </w:p>
    <w:p w14:paraId="05F7633A">
      <w:pPr>
        <w:pStyle w:val="6"/>
        <w:spacing w:before="4"/>
        <w:ind w:left="0" w:firstLine="0"/>
        <w:jc w:val="left"/>
      </w:pPr>
    </w:p>
    <w:p w14:paraId="508AB471">
      <w:pPr>
        <w:pStyle w:val="2"/>
        <w:numPr>
          <w:ilvl w:val="1"/>
          <w:numId w:val="2"/>
        </w:numPr>
        <w:tabs>
          <w:tab w:val="left" w:pos="2439"/>
        </w:tabs>
        <w:spacing w:before="0" w:after="0" w:line="240" w:lineRule="auto"/>
        <w:ind w:left="998" w:right="591" w:firstLine="1020"/>
        <w:jc w:val="left"/>
      </w:pPr>
      <w:r>
        <w:t>Перечень справочных материалов, средств связи и электронно-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-5"/>
        </w:rPr>
        <w:t xml:space="preserve"> </w:t>
      </w:r>
      <w:r>
        <w:t>техники,</w:t>
      </w:r>
      <w:r>
        <w:rPr>
          <w:spacing w:val="-5"/>
        </w:rPr>
        <w:t xml:space="preserve"> </w:t>
      </w:r>
      <w:r>
        <w:t>разрешенных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</w:t>
      </w:r>
    </w:p>
    <w:p w14:paraId="43CDDDCC">
      <w:pPr>
        <w:spacing w:before="0"/>
        <w:ind w:left="4697" w:right="0" w:firstLine="0"/>
        <w:jc w:val="left"/>
        <w:rPr>
          <w:b/>
          <w:sz w:val="24"/>
        </w:rPr>
      </w:pPr>
      <w:r>
        <w:rPr>
          <w:b/>
          <w:sz w:val="24"/>
        </w:rPr>
        <w:t>олимпиады.</w:t>
      </w:r>
    </w:p>
    <w:p w14:paraId="39E42AA5">
      <w:pPr>
        <w:pStyle w:val="3"/>
        <w:ind w:firstLine="707"/>
      </w:pPr>
      <w:r>
        <w:t>Участник</w:t>
      </w:r>
      <w:r>
        <w:rPr>
          <w:spacing w:val="26"/>
        </w:rPr>
        <w:t xml:space="preserve"> </w:t>
      </w:r>
      <w:r>
        <w:t>олимпиады</w:t>
      </w:r>
      <w:r>
        <w:rPr>
          <w:spacing w:val="23"/>
        </w:rPr>
        <w:t xml:space="preserve"> </w:t>
      </w:r>
      <w:r>
        <w:t>использует</w:t>
      </w:r>
      <w:r>
        <w:rPr>
          <w:spacing w:val="29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туре</w:t>
      </w:r>
      <w:r>
        <w:rPr>
          <w:spacing w:val="25"/>
        </w:rPr>
        <w:t xml:space="preserve"> </w:t>
      </w:r>
      <w:r>
        <w:t>свои</w:t>
      </w:r>
      <w:r>
        <w:rPr>
          <w:spacing w:val="26"/>
        </w:rPr>
        <w:t xml:space="preserve"> </w:t>
      </w:r>
      <w:r>
        <w:t>письменные</w:t>
      </w:r>
      <w:r>
        <w:rPr>
          <w:spacing w:val="25"/>
        </w:rPr>
        <w:t xml:space="preserve"> </w:t>
      </w:r>
      <w:r>
        <w:t>принадлежности,</w:t>
      </w:r>
      <w:r>
        <w:rPr>
          <w:spacing w:val="-57"/>
        </w:rPr>
        <w:t xml:space="preserve"> </w:t>
      </w:r>
      <w:r>
        <w:t>циркуль,</w:t>
      </w:r>
      <w:r>
        <w:rPr>
          <w:spacing w:val="-4"/>
        </w:rPr>
        <w:t xml:space="preserve"> </w:t>
      </w:r>
      <w:r>
        <w:t>транспортир, линейку,</w:t>
      </w:r>
      <w:r>
        <w:rPr>
          <w:spacing w:val="-1"/>
        </w:rPr>
        <w:t xml:space="preserve"> </w:t>
      </w:r>
      <w:r>
        <w:t>непрограммируемый калькулятор.</w:t>
      </w:r>
    </w:p>
    <w:p w14:paraId="2CCEB454">
      <w:pPr>
        <w:pStyle w:val="6"/>
        <w:spacing w:line="271" w:lineRule="exact"/>
        <w:ind w:left="1390" w:firstLine="0"/>
        <w:jc w:val="left"/>
      </w:pPr>
      <w:r>
        <w:t>Участнику</w:t>
      </w:r>
      <w:r>
        <w:rPr>
          <w:spacing w:val="-10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выдаются:</w:t>
      </w:r>
    </w:p>
    <w:p w14:paraId="0B3B188B">
      <w:pPr>
        <w:pStyle w:val="8"/>
        <w:numPr>
          <w:ilvl w:val="3"/>
          <w:numId w:val="3"/>
        </w:numPr>
        <w:tabs>
          <w:tab w:val="left" w:pos="2110"/>
        </w:tabs>
        <w:spacing w:before="2" w:after="0" w:line="240" w:lineRule="auto"/>
        <w:ind w:left="2110" w:right="276" w:hanging="360"/>
        <w:jc w:val="both"/>
        <w:rPr>
          <w:sz w:val="24"/>
        </w:rPr>
      </w:pP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</w:p>
    <w:p w14:paraId="7DE21D29">
      <w:pPr>
        <w:pStyle w:val="8"/>
        <w:numPr>
          <w:ilvl w:val="3"/>
          <w:numId w:val="3"/>
        </w:numPr>
        <w:tabs>
          <w:tab w:val="left" w:pos="2110"/>
        </w:tabs>
        <w:spacing w:before="2" w:after="0" w:line="240" w:lineRule="auto"/>
        <w:ind w:left="2110" w:right="270" w:hanging="360"/>
        <w:jc w:val="both"/>
        <w:rPr>
          <w:sz w:val="24"/>
        </w:rPr>
      </w:pP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разрешѐнной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олимпиаде</w:t>
      </w:r>
      <w:r>
        <w:rPr>
          <w:rFonts w:hint="default"/>
          <w:sz w:val="24"/>
          <w:lang w:val="ru-RU"/>
        </w:rPr>
        <w:t>,</w:t>
      </w:r>
    </w:p>
    <w:p w14:paraId="1E25406F">
      <w:pPr>
        <w:pStyle w:val="8"/>
        <w:numPr>
          <w:ilvl w:val="3"/>
          <w:numId w:val="3"/>
        </w:numPr>
        <w:tabs>
          <w:tab w:val="left" w:pos="2110"/>
        </w:tabs>
        <w:spacing w:before="2" w:after="0" w:line="237" w:lineRule="auto"/>
        <w:ind w:left="2110" w:right="267" w:hanging="360"/>
        <w:jc w:val="both"/>
        <w:rPr>
          <w:sz w:val="24"/>
        </w:rPr>
      </w:pPr>
      <w:r>
        <w:rPr>
          <w:sz w:val="24"/>
        </w:rPr>
        <w:t>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(лицевая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чистовик,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1"/>
          <w:sz w:val="24"/>
        </w:rPr>
        <w:t xml:space="preserve"> </w:t>
      </w:r>
      <w:r>
        <w:rPr>
          <w:sz w:val="24"/>
        </w:rPr>
        <w:t>– черновик, 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подлежащий проверке).</w:t>
      </w:r>
    </w:p>
    <w:p w14:paraId="11102CBE">
      <w:pPr>
        <w:spacing w:before="0"/>
        <w:ind w:left="1390" w:right="0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олимпиаде </w:t>
      </w:r>
      <w:r>
        <w:rPr>
          <w:b/>
          <w:sz w:val="24"/>
        </w:rPr>
        <w:t>категорически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запрещается</w:t>
      </w:r>
      <w:r>
        <w:rPr>
          <w:sz w:val="24"/>
        </w:rPr>
        <w:t>.</w:t>
      </w:r>
    </w:p>
    <w:p w14:paraId="6D8EB045">
      <w:pPr>
        <w:pStyle w:val="6"/>
        <w:spacing w:before="4"/>
        <w:ind w:left="0" w:firstLine="0"/>
        <w:jc w:val="left"/>
      </w:pPr>
    </w:p>
    <w:p w14:paraId="4FD52E32">
      <w:pPr>
        <w:pStyle w:val="2"/>
        <w:numPr>
          <w:ilvl w:val="1"/>
          <w:numId w:val="2"/>
        </w:numPr>
        <w:tabs>
          <w:tab w:val="left" w:pos="3390"/>
        </w:tabs>
        <w:spacing w:before="0" w:after="0" w:line="274" w:lineRule="exact"/>
        <w:ind w:left="3389" w:right="0" w:hanging="421"/>
        <w:jc w:val="both"/>
      </w:pPr>
      <w:r>
        <w:t>Процедура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заданий</w:t>
      </w:r>
    </w:p>
    <w:p w14:paraId="4A2E327E">
      <w:pPr>
        <w:pStyle w:val="6"/>
        <w:ind w:right="2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формируется из числа педагогических, научно-педагогических работников, 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аспирантов,</w:t>
      </w:r>
      <w:r>
        <w:rPr>
          <w:spacing w:val="1"/>
        </w:rPr>
        <w:t xml:space="preserve"> </w:t>
      </w:r>
      <w:r>
        <w:t>ординаторов,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международных олимпиад школьников и победителей и призёров заключительного 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4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специалистов,</w:t>
      </w:r>
      <w:r>
        <w:rPr>
          <w:spacing w:val="13"/>
        </w:rPr>
        <w:t xml:space="preserve"> </w:t>
      </w:r>
      <w:r>
        <w:t>обладающих</w:t>
      </w:r>
      <w:r>
        <w:rPr>
          <w:spacing w:val="14"/>
        </w:rPr>
        <w:t xml:space="preserve"> </w:t>
      </w:r>
      <w:r>
        <w:t>профессиональными</w:t>
      </w:r>
      <w:r>
        <w:rPr>
          <w:spacing w:val="13"/>
        </w:rPr>
        <w:t xml:space="preserve"> </w:t>
      </w:r>
      <w:r>
        <w:t>знаниями,</w:t>
      </w:r>
      <w:r>
        <w:rPr>
          <w:spacing w:val="13"/>
        </w:rPr>
        <w:t xml:space="preserve"> </w:t>
      </w:r>
      <w:r>
        <w:t>навыками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 организатором олимпиады. В состав жюри муниципального этапа входят</w:t>
      </w:r>
      <w:r>
        <w:rPr>
          <w:spacing w:val="1"/>
        </w:rPr>
        <w:t xml:space="preserve"> </w:t>
      </w:r>
      <w:r>
        <w:t>председатель</w:t>
      </w:r>
      <w:r>
        <w:rPr>
          <w:spacing w:val="-1"/>
        </w:rPr>
        <w:t xml:space="preserve"> </w:t>
      </w:r>
      <w:r>
        <w:t>жюри и</w:t>
      </w:r>
      <w:r>
        <w:rPr>
          <w:spacing w:val="-1"/>
        </w:rPr>
        <w:t xml:space="preserve"> </w:t>
      </w:r>
      <w:r>
        <w:t>члены жюри.</w:t>
      </w:r>
      <w:r>
        <w:rPr>
          <w:spacing w:val="-1"/>
        </w:rPr>
        <w:t xml:space="preserve"> </w:t>
      </w:r>
      <w:r>
        <w:t>Жюри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олимпиады:</w:t>
      </w:r>
    </w:p>
    <w:p w14:paraId="54F84796">
      <w:pPr>
        <w:pStyle w:val="6"/>
        <w:ind w:left="1390" w:firstLine="0"/>
      </w:pPr>
      <w:r>
        <w:t>осуществляет</w:t>
      </w:r>
      <w:r>
        <w:rPr>
          <w:spacing w:val="-6"/>
        </w:rPr>
        <w:t xml:space="preserve"> </w:t>
      </w:r>
      <w:r>
        <w:t>оценивание</w:t>
      </w:r>
      <w:r>
        <w:rPr>
          <w:spacing w:val="-6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олимпиадных</w:t>
      </w:r>
      <w:r>
        <w:rPr>
          <w:spacing w:val="-5"/>
        </w:rPr>
        <w:t xml:space="preserve"> </w:t>
      </w:r>
      <w:r>
        <w:t>работ;</w:t>
      </w:r>
    </w:p>
    <w:p w14:paraId="167A2B3A">
      <w:pPr>
        <w:pStyle w:val="6"/>
        <w:spacing w:before="3" w:line="237" w:lineRule="auto"/>
        <w:ind w:right="263"/>
      </w:pPr>
      <w:r>
        <w:t>проводит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выполненных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оргмоделью</w:t>
      </w:r>
      <w:r>
        <w:rPr>
          <w:spacing w:val="-1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олимпиады;</w:t>
      </w:r>
    </w:p>
    <w:p w14:paraId="3C1962DF">
      <w:pPr>
        <w:pStyle w:val="6"/>
        <w:ind w:right="269"/>
      </w:pPr>
      <w:r>
        <w:t>определяет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призёров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ранжированного</w:t>
      </w:r>
      <w:r>
        <w:rPr>
          <w:spacing w:val="1"/>
        </w:rPr>
        <w:t xml:space="preserve"> </w:t>
      </w:r>
      <w:r>
        <w:t>списка</w:t>
      </w:r>
      <w:r>
        <w:rPr>
          <w:rFonts w:ascii="Symbol" w:hAnsi="Symbol"/>
        </w:rPr>
        <w:t></w:t>
      </w:r>
      <w:r>
        <w:t xml:space="preserve"> участников по каждому общеобразовательному предмету с учетом результатов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квотой,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олимпиады,</w:t>
      </w:r>
      <w:r>
        <w:rPr>
          <w:spacing w:val="-1"/>
        </w:rPr>
        <w:t xml:space="preserve"> </w:t>
      </w:r>
      <w:r>
        <w:t>и оформляет</w:t>
      </w:r>
      <w:r>
        <w:rPr>
          <w:spacing w:val="-1"/>
        </w:rPr>
        <w:t xml:space="preserve"> </w:t>
      </w:r>
      <w:r>
        <w:t>итоговый протокол;</w:t>
      </w:r>
    </w:p>
    <w:p w14:paraId="7A4216CB">
      <w:pPr>
        <w:pStyle w:val="6"/>
        <w:spacing w:before="3"/>
        <w:ind w:right="263"/>
      </w:pPr>
      <w:r>
        <w:t>направляет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жюри,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подписанный председателем и членами жюри по астрономии, с результатами олимпиады,</w:t>
      </w:r>
      <w:r>
        <w:rPr>
          <w:spacing w:val="1"/>
        </w:rPr>
        <w:t xml:space="preserve"> </w:t>
      </w:r>
      <w:r>
        <w:t>оформленными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рейтинговой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победителей,</w:t>
      </w:r>
      <w:r>
        <w:rPr>
          <w:spacing w:val="1"/>
        </w:rPr>
        <w:t xml:space="preserve"> </w:t>
      </w:r>
      <w:r>
        <w:t>призёров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6"/>
        </w:rPr>
        <w:t xml:space="preserve"> </w:t>
      </w:r>
      <w:r>
        <w:t>сведений</w:t>
      </w:r>
      <w:r>
        <w:rPr>
          <w:spacing w:val="8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участниках,</w:t>
      </w:r>
      <w:r>
        <w:rPr>
          <w:spacing w:val="7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набранных</w:t>
      </w:r>
      <w:r>
        <w:rPr>
          <w:spacing w:val="6"/>
        </w:rPr>
        <w:t xml:space="preserve"> </w:t>
      </w:r>
      <w:r>
        <w:t>ими</w:t>
      </w:r>
      <w:r>
        <w:rPr>
          <w:spacing w:val="8"/>
        </w:rPr>
        <w:t xml:space="preserve"> </w:t>
      </w:r>
      <w:r>
        <w:t>баллах</w:t>
      </w:r>
      <w:r>
        <w:rPr>
          <w:spacing w:val="9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астрономии</w:t>
      </w:r>
      <w:r>
        <w:rPr>
          <w:spacing w:val="9"/>
        </w:rPr>
        <w:t xml:space="preserve"> </w:t>
      </w:r>
      <w:r>
        <w:t>(далее</w:t>
      </w:r>
    </w:p>
    <w:p w14:paraId="174A7475">
      <w:pPr>
        <w:pStyle w:val="8"/>
        <w:numPr>
          <w:ilvl w:val="0"/>
          <w:numId w:val="5"/>
        </w:numPr>
        <w:tabs>
          <w:tab w:val="left" w:pos="863"/>
        </w:tabs>
        <w:spacing w:before="0" w:after="0" w:line="273" w:lineRule="exact"/>
        <w:ind w:left="862" w:right="0" w:hanging="181"/>
        <w:jc w:val="both"/>
        <w:rPr>
          <w:sz w:val="24"/>
        </w:rPr>
      </w:pPr>
      <w:r>
        <w:rPr>
          <w:sz w:val="24"/>
        </w:rPr>
        <w:t>рейтинговая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таблица);</w:t>
      </w:r>
    </w:p>
    <w:p w14:paraId="7977C1CD">
      <w:pPr>
        <w:pStyle w:val="6"/>
        <w:ind w:right="269" w:firstLine="767"/>
      </w:pPr>
      <w:r>
        <w:t>направляет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этапа</w:t>
      </w:r>
      <w:r>
        <w:rPr>
          <w:spacing w:val="61"/>
        </w:rPr>
        <w:t xml:space="preserve"> </w:t>
      </w:r>
      <w:r>
        <w:t>олимпиады</w:t>
      </w:r>
      <w:r>
        <w:rPr>
          <w:spacing w:val="6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rFonts w:hint="default"/>
          <w:lang w:val="ru-RU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жюри;</w:t>
      </w:r>
    </w:p>
    <w:p w14:paraId="7497654C">
      <w:pPr>
        <w:pStyle w:val="6"/>
        <w:spacing w:before="2"/>
        <w:ind w:right="276" w:firstLine="767"/>
      </w:pPr>
      <w:r>
        <w:t>своевременно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оргкомитет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rFonts w:ascii="Symbol" w:hAnsi="Symbol"/>
        </w:rPr>
        <w:t>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олимпиады.</w:t>
      </w:r>
    </w:p>
    <w:p w14:paraId="04A5FC16">
      <w:pPr>
        <w:pStyle w:val="6"/>
        <w:ind w:right="273"/>
      </w:pPr>
      <w:r>
        <w:t>Работы школьной олимпиады шифруются до начала их проверки. Например, Член</w:t>
      </w:r>
      <w:r>
        <w:rPr>
          <w:spacing w:val="1"/>
        </w:rPr>
        <w:t xml:space="preserve"> </w:t>
      </w:r>
      <w:r>
        <w:t>Оргкомитета, ответственный за шифровку, снимает титульные листы. Шифр записывается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страницу</w:t>
      </w:r>
      <w:r>
        <w:rPr>
          <w:spacing w:val="-6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Зашифрованные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предаются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жюри</w:t>
      </w:r>
      <w:r>
        <w:rPr>
          <w:spacing w:val="-1"/>
        </w:rPr>
        <w:t xml:space="preserve"> </w:t>
      </w:r>
      <w:r>
        <w:t>для проверки.</w:t>
      </w:r>
    </w:p>
    <w:p w14:paraId="62B8E6B4">
      <w:pPr>
        <w:spacing w:after="0"/>
        <w:sectPr>
          <w:pgSz w:w="11910" w:h="16840"/>
          <w:pgMar w:top="1040" w:right="580" w:bottom="280" w:left="1020" w:header="720" w:footer="720" w:gutter="0"/>
          <w:cols w:space="720" w:num="1"/>
        </w:sectPr>
      </w:pPr>
    </w:p>
    <w:p w14:paraId="389E9E5B">
      <w:pPr>
        <w:pStyle w:val="6"/>
        <w:spacing w:before="66"/>
        <w:ind w:right="265"/>
      </w:pPr>
      <w:r>
        <w:t>Работы участников (или их отдельные страницы) с указанием их автора должны</w:t>
      </w:r>
      <w:r>
        <w:rPr>
          <w:spacing w:val="1"/>
        </w:rPr>
        <w:t xml:space="preserve"> </w:t>
      </w:r>
      <w:r>
        <w:t>изыматься</w:t>
      </w:r>
      <w:r>
        <w:rPr>
          <w:spacing w:val="-1"/>
        </w:rPr>
        <w:t xml:space="preserve"> </w:t>
      </w:r>
      <w:r>
        <w:t>при шифровке</w:t>
      </w:r>
      <w:r>
        <w:rPr>
          <w:spacing w:val="-1"/>
        </w:rPr>
        <w:t xml:space="preserve"> </w:t>
      </w:r>
      <w:r>
        <w:t>и проверке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подлежат.</w:t>
      </w:r>
    </w:p>
    <w:p w14:paraId="120A68CB">
      <w:pPr>
        <w:pStyle w:val="6"/>
        <w:ind w:right="263"/>
      </w:pPr>
      <w:r>
        <w:t>Проверку выполненных олимпиадных работ участников рекомендуется проводить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жюри.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единообразной</w:t>
      </w:r>
      <w:r>
        <w:rPr>
          <w:spacing w:val="1"/>
        </w:rPr>
        <w:t xml:space="preserve"> </w:t>
      </w:r>
      <w:r>
        <w:t>проверки решение каждого задания должно проверяться одними и теми же членами жюри,</w:t>
      </w:r>
      <w:r>
        <w:rPr>
          <w:spacing w:val="-57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параллели.</w:t>
      </w:r>
      <w:r>
        <w:rPr>
          <w:spacing w:val="1"/>
        </w:rPr>
        <w:t xml:space="preserve"> </w:t>
      </w:r>
      <w:r>
        <w:t>Последующая коррекция существенного различия в оценивании одной и той же работы</w:t>
      </w:r>
      <w:r>
        <w:rPr>
          <w:spacing w:val="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председателем</w:t>
      </w:r>
      <w:r>
        <w:rPr>
          <w:spacing w:val="-1"/>
        </w:rPr>
        <w:t xml:space="preserve"> </w:t>
      </w:r>
      <w:r>
        <w:t>жюри.</w:t>
      </w:r>
    </w:p>
    <w:p w14:paraId="6933F8A3">
      <w:pPr>
        <w:pStyle w:val="6"/>
        <w:spacing w:before="1"/>
        <w:ind w:right="271"/>
      </w:pPr>
      <w:r>
        <w:t>Членам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копировать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выносить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олимпиадные работы участников из локаций (аудиторий), в которых они проверяются,</w:t>
      </w:r>
      <w:r>
        <w:rPr>
          <w:spacing w:val="1"/>
        </w:rPr>
        <w:t xml:space="preserve"> </w:t>
      </w:r>
      <w:r>
        <w:t>комментировать процесс проверки выполненных олимпиадных работ, а также разглашать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публикации</w:t>
      </w:r>
      <w:r>
        <w:rPr>
          <w:spacing w:val="-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олимпиады.</w:t>
      </w:r>
    </w:p>
    <w:p w14:paraId="21CA53D4">
      <w:pPr>
        <w:pStyle w:val="6"/>
        <w:ind w:right="267"/>
      </w:pPr>
      <w:r>
        <w:t>Жюри олимпиады оценивает записи, приведенные в чистовике. Жюри не проверяет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оценивает</w:t>
      </w:r>
      <w:r>
        <w:rPr>
          <w:spacing w:val="-1"/>
        </w:rPr>
        <w:t xml:space="preserve"> </w:t>
      </w:r>
      <w:r>
        <w:t>работы, выполненные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листах,</w:t>
      </w:r>
      <w:r>
        <w:rPr>
          <w:spacing w:val="-1"/>
        </w:rPr>
        <w:t xml:space="preserve"> </w:t>
      </w:r>
      <w:r>
        <w:t>помеченных как</w:t>
      </w:r>
      <w:r>
        <w:rPr>
          <w:spacing w:val="1"/>
        </w:rPr>
        <w:t xml:space="preserve"> </w:t>
      </w:r>
      <w:r>
        <w:t>«Черновик»</w:t>
      </w:r>
    </w:p>
    <w:p w14:paraId="6FC94B2C">
      <w:pPr>
        <w:pStyle w:val="6"/>
        <w:ind w:right="263"/>
      </w:pPr>
      <w:r>
        <w:t>Решение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1"/>
        </w:rPr>
        <w:t xml:space="preserve"> </w:t>
      </w:r>
      <w:r>
        <w:t>разработанными предметно-методической комиссией. Альтернативные способы решения,</w:t>
      </w:r>
      <w:r>
        <w:rPr>
          <w:spacing w:val="1"/>
        </w:rPr>
        <w:t xml:space="preserve"> </w:t>
      </w:r>
      <w:r>
        <w:t>не учтенные составителями заданий, также оцениваются в полной мере при условии их</w:t>
      </w:r>
      <w:r>
        <w:rPr>
          <w:spacing w:val="1"/>
        </w:rPr>
        <w:t xml:space="preserve"> </w:t>
      </w:r>
      <w:r>
        <w:t>корректности.</w:t>
      </w:r>
    </w:p>
    <w:p w14:paraId="2E2DF82F">
      <w:pPr>
        <w:pStyle w:val="6"/>
        <w:ind w:right="263"/>
      </w:pPr>
      <w:r>
        <w:t>Во многих заданиях этапы решения можно выполнять в произвольном порядке; это</w:t>
      </w:r>
      <w:r>
        <w:rPr>
          <w:spacing w:val="-57"/>
        </w:rPr>
        <w:t xml:space="preserve"> </w:t>
      </w:r>
      <w:r>
        <w:t>не влияет на оценку за выполнение каждого этапа и за задание в целом. При частичном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60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 решения, при этом частичное выполнение этапа оценивается пропорциональной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этот этап.</w:t>
      </w:r>
    </w:p>
    <w:p w14:paraId="3DE5CC9E">
      <w:pPr>
        <w:pStyle w:val="6"/>
        <w:spacing w:before="1"/>
        <w:ind w:right="265"/>
      </w:pPr>
      <w:r>
        <w:t>При</w:t>
      </w:r>
      <w:r>
        <w:rPr>
          <w:spacing w:val="1"/>
        </w:rPr>
        <w:t xml:space="preserve"> </w:t>
      </w:r>
      <w:r>
        <w:t>проверке решения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выполнения его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выставленные за каждый этап количества баллов. Если тот или иной этап решения можно</w:t>
      </w:r>
      <w:r>
        <w:rPr>
          <w:spacing w:val="1"/>
        </w:rPr>
        <w:t xml:space="preserve"> </w:t>
      </w:r>
      <w:r>
        <w:t>выполнить</w:t>
      </w:r>
      <w:r>
        <w:rPr>
          <w:spacing w:val="28"/>
        </w:rPr>
        <w:t xml:space="preserve"> </w:t>
      </w:r>
      <w:r>
        <w:t>отдельно</w:t>
      </w:r>
      <w:r>
        <w:rPr>
          <w:spacing w:val="28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остальных,</w:t>
      </w:r>
      <w:r>
        <w:rPr>
          <w:spacing w:val="28"/>
        </w:rPr>
        <w:t xml:space="preserve"> </w:t>
      </w:r>
      <w:r>
        <w:t>он</w:t>
      </w:r>
      <w:r>
        <w:rPr>
          <w:spacing w:val="28"/>
        </w:rPr>
        <w:t xml:space="preserve"> </w:t>
      </w:r>
      <w:r>
        <w:t>оценивается</w:t>
      </w:r>
      <w:r>
        <w:rPr>
          <w:spacing w:val="28"/>
        </w:rPr>
        <w:t xml:space="preserve"> </w:t>
      </w:r>
      <w:r>
        <w:t>независимо.</w:t>
      </w:r>
      <w:r>
        <w:rPr>
          <w:spacing w:val="27"/>
        </w:rPr>
        <w:t xml:space="preserve"> </w:t>
      </w:r>
      <w:r>
        <w:t>Если</w:t>
      </w:r>
      <w:r>
        <w:rPr>
          <w:spacing w:val="29"/>
        </w:rPr>
        <w:t xml:space="preserve"> </w:t>
      </w:r>
      <w:r>
        <w:t>ошибка,</w:t>
      </w:r>
      <w:r>
        <w:rPr>
          <w:spacing w:val="28"/>
        </w:rPr>
        <w:t xml:space="preserve"> </w:t>
      </w:r>
      <w:r>
        <w:t>сделанная</w:t>
      </w:r>
      <w:r>
        <w:rPr>
          <w:spacing w:val="-58"/>
        </w:rPr>
        <w:t xml:space="preserve"> </w:t>
      </w:r>
      <w:r>
        <w:t>на предыдущих этапах, не нарушает логику выполнения последующего и не приводит к</w:t>
      </w:r>
      <w:r>
        <w:rPr>
          <w:spacing w:val="1"/>
        </w:rPr>
        <w:t xml:space="preserve"> </w:t>
      </w:r>
      <w:r>
        <w:t>абсурдным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полностью.</w:t>
      </w:r>
    </w:p>
    <w:p w14:paraId="56E8BFEF">
      <w:pPr>
        <w:pStyle w:val="6"/>
        <w:ind w:right="273"/>
      </w:pPr>
      <w:r>
        <w:t>Правильный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приведенный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неправильных рассуждений, не учитывается. Если задача решена не полностью, то этапы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критериями</w:t>
      </w:r>
      <w:r>
        <w:rPr>
          <w:spacing w:val="-1"/>
        </w:rPr>
        <w:t xml:space="preserve"> </w:t>
      </w:r>
      <w:r>
        <w:t>оценок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задаче.</w:t>
      </w:r>
    </w:p>
    <w:p w14:paraId="69DF2732">
      <w:pPr>
        <w:pStyle w:val="6"/>
        <w:ind w:right="265"/>
      </w:pPr>
      <w:r>
        <w:t>Жюри не учитывает решения или части решений заданий, изложенные в черновике,</w:t>
      </w:r>
      <w:r>
        <w:rPr>
          <w:spacing w:val="-57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черновик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чистовом</w:t>
      </w:r>
      <w:r>
        <w:rPr>
          <w:spacing w:val="1"/>
        </w:rPr>
        <w:t xml:space="preserve"> </w:t>
      </w:r>
      <w:r>
        <w:t>решении.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олимпиады.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соразмерности: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допущена</w:t>
      </w:r>
      <w:r>
        <w:rPr>
          <w:spacing w:val="1"/>
        </w:rPr>
        <w:t xml:space="preserve"> </w:t>
      </w:r>
      <w:r>
        <w:t>грубая</w:t>
      </w:r>
      <w:r>
        <w:rPr>
          <w:spacing w:val="1"/>
        </w:rPr>
        <w:t xml:space="preserve"> </w:t>
      </w:r>
      <w:r>
        <w:t>астрономическая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абсурдным</w:t>
      </w:r>
      <w:r>
        <w:rPr>
          <w:spacing w:val="1"/>
        </w:rPr>
        <w:t xml:space="preserve"> </w:t>
      </w:r>
      <w:r>
        <w:t>выводом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больше скорости</w:t>
      </w:r>
      <w:r>
        <w:rPr>
          <w:spacing w:val="1"/>
        </w:rPr>
        <w:t xml:space="preserve"> </w:t>
      </w:r>
      <w:r>
        <w:t>света, масса звезды, существенно меньшая реальной</w:t>
      </w:r>
      <w:r>
        <w:rPr>
          <w:spacing w:val="1"/>
        </w:rPr>
        <w:t xml:space="preserve"> </w:t>
      </w:r>
      <w:r>
        <w:t>массы Земли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 все решение оценивается в 0 баллов, тогда как незначительная математическая ошибка</w:t>
      </w:r>
      <w:r>
        <w:rPr>
          <w:spacing w:val="-57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снижать итоговую</w:t>
      </w:r>
      <w:r>
        <w:rPr>
          <w:spacing w:val="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 балла.</w:t>
      </w:r>
    </w:p>
    <w:p w14:paraId="53184629">
      <w:pPr>
        <w:pStyle w:val="6"/>
        <w:ind w:right="272"/>
      </w:pPr>
      <w:r>
        <w:t>Окончательная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некоторой</w:t>
      </w:r>
      <w:r>
        <w:rPr>
          <w:spacing w:val="-1"/>
        </w:rPr>
        <w:t xml:space="preserve"> </w:t>
      </w:r>
      <w:r>
        <w:t>части работ.</w:t>
      </w:r>
    </w:p>
    <w:p w14:paraId="21ED00E7">
      <w:pPr>
        <w:pStyle w:val="6"/>
        <w:spacing w:before="1"/>
        <w:ind w:right="266"/>
      </w:pPr>
      <w:r>
        <w:t>Решение каждой задачи оценивается целым числом баллов от 0 до 8. В редких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кратные</w:t>
      </w:r>
      <w:r>
        <w:rPr>
          <w:spacing w:val="1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балла.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7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учтенные</w:t>
      </w:r>
      <w:r>
        <w:rPr>
          <w:spacing w:val="8"/>
        </w:rPr>
        <w:t xml:space="preserve"> </w:t>
      </w:r>
      <w:r>
        <w:t>составителями</w:t>
      </w:r>
      <w:r>
        <w:rPr>
          <w:spacing w:val="9"/>
        </w:rPr>
        <w:t xml:space="preserve"> </w:t>
      </w:r>
      <w:r>
        <w:t>задач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рекомендациях,</w:t>
      </w:r>
      <w:r>
        <w:rPr>
          <w:spacing w:val="8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условии</w:t>
      </w:r>
      <w:r>
        <w:rPr>
          <w:spacing w:val="8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правильности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корректности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решений.</w:t>
      </w:r>
    </w:p>
    <w:p w14:paraId="674DFA45">
      <w:pPr>
        <w:pStyle w:val="6"/>
        <w:spacing w:after="8"/>
        <w:ind w:right="372"/>
      </w:pPr>
      <w:r>
        <w:t>Проверка работ осуществляется Жюри олимпиады согласно стандартной методике</w:t>
      </w:r>
      <w:r>
        <w:rPr>
          <w:spacing w:val="-57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решений:</w:t>
      </w: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8488"/>
      </w:tblGrid>
      <w:tr w14:paraId="49EBC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982" w:type="dxa"/>
          </w:tcPr>
          <w:p w14:paraId="71E7445F"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8488" w:type="dxa"/>
          </w:tcPr>
          <w:p w14:paraId="5ECCB261"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(ошибочность)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14:paraId="4C2CE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82" w:type="dxa"/>
          </w:tcPr>
          <w:p w14:paraId="6EE736E6"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88" w:type="dxa"/>
          </w:tcPr>
          <w:p w14:paraId="5DE09A71"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14:paraId="09BB9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82" w:type="dxa"/>
          </w:tcPr>
          <w:p w14:paraId="47AC39DA">
            <w:pPr>
              <w:pStyle w:val="9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8488" w:type="dxa"/>
          </w:tcPr>
          <w:p w14:paraId="0CD37F0F">
            <w:pPr>
              <w:pStyle w:val="9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недочетами;</w:t>
            </w:r>
          </w:p>
        </w:tc>
      </w:tr>
    </w:tbl>
    <w:p w14:paraId="1C2973B8">
      <w:pPr>
        <w:spacing w:after="0" w:line="258" w:lineRule="exact"/>
        <w:rPr>
          <w:sz w:val="24"/>
        </w:rPr>
        <w:sectPr>
          <w:pgSz w:w="11910" w:h="16840"/>
          <w:pgMar w:top="1040" w:right="580" w:bottom="280" w:left="1020" w:header="720" w:footer="720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8488"/>
      </w:tblGrid>
      <w:tr w14:paraId="74204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82" w:type="dxa"/>
          </w:tcPr>
          <w:p w14:paraId="12532719">
            <w:pPr>
              <w:pStyle w:val="9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8488" w:type="dxa"/>
          </w:tcPr>
          <w:p w14:paraId="4CD8F1C6">
            <w:pPr>
              <w:pStyle w:val="9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задача;</w:t>
            </w:r>
          </w:p>
        </w:tc>
      </w:tr>
      <w:tr w14:paraId="6EE00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82" w:type="dxa"/>
          </w:tcPr>
          <w:p w14:paraId="5A069BF2">
            <w:pPr>
              <w:pStyle w:val="9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8488" w:type="dxa"/>
          </w:tcPr>
          <w:p w14:paraId="0678D4AE">
            <w:pPr>
              <w:pStyle w:val="9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угадан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  <w:p w14:paraId="7010C951">
            <w:pPr>
              <w:pStyle w:val="9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илиошибочно</w:t>
            </w:r>
          </w:p>
        </w:tc>
      </w:tr>
      <w:tr w14:paraId="06E94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82" w:type="dxa"/>
          </w:tcPr>
          <w:p w14:paraId="0A490F96">
            <w:pPr>
              <w:pStyle w:val="9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8488" w:type="dxa"/>
          </w:tcPr>
          <w:p w14:paraId="6692F45D">
            <w:pPr>
              <w:pStyle w:val="9"/>
              <w:tabs>
                <w:tab w:val="left" w:pos="4538"/>
              </w:tabs>
              <w:spacing w:line="240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попытка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принесла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продвижений,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содержательные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астрономические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физические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соображения,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14:paraId="2B56CAC0">
            <w:pPr>
              <w:pStyle w:val="9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</w:tc>
      </w:tr>
      <w:tr w14:paraId="2A689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82" w:type="dxa"/>
          </w:tcPr>
          <w:p w14:paraId="7A03D3B1"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  <w:tc>
          <w:tcPr>
            <w:tcW w:w="8488" w:type="dxa"/>
          </w:tcPr>
          <w:p w14:paraId="31AEE9F2"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угаданный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бинарный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</w:p>
        </w:tc>
      </w:tr>
      <w:tr w14:paraId="2193F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82" w:type="dxa"/>
          </w:tcPr>
          <w:p w14:paraId="39C7C084">
            <w:pPr>
              <w:pStyle w:val="9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88" w:type="dxa"/>
          </w:tcPr>
          <w:p w14:paraId="3C4DC595">
            <w:pPr>
              <w:pStyle w:val="9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отсутствует,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некорректно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нѐм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грубая</w:t>
            </w:r>
          </w:p>
          <w:p w14:paraId="2C1E4F31">
            <w:pPr>
              <w:pStyle w:val="9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астрономическая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</w:tr>
    </w:tbl>
    <w:p w14:paraId="02E692B8">
      <w:pPr>
        <w:pStyle w:val="6"/>
        <w:ind w:left="0" w:firstLine="0"/>
        <w:jc w:val="left"/>
        <w:rPr>
          <w:sz w:val="15"/>
        </w:rPr>
      </w:pPr>
    </w:p>
    <w:p w14:paraId="2BB7A2F0">
      <w:pPr>
        <w:pStyle w:val="6"/>
        <w:spacing w:before="90"/>
        <w:ind w:right="266"/>
      </w:pPr>
      <w:r>
        <w:t>Все пометки в работе участника члены жюри делают только красными чернилами.</w:t>
      </w:r>
      <w:r>
        <w:rPr>
          <w:spacing w:val="1"/>
        </w:rPr>
        <w:t xml:space="preserve"> </w:t>
      </w:r>
      <w:r>
        <w:t>Баллы за промежуточные выкладки ставятся около соответствующих мест в работе (это</w:t>
      </w:r>
      <w:r>
        <w:rPr>
          <w:spacing w:val="1"/>
        </w:rPr>
        <w:t xml:space="preserve"> </w:t>
      </w:r>
      <w:r>
        <w:t>исключает пропуск отдельных пунктов из критериев оценок). Итоговая оценка за задачу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заносит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странице</w:t>
      </w:r>
      <w:r>
        <w:rPr>
          <w:spacing w:val="-2"/>
        </w:rPr>
        <w:t xml:space="preserve"> </w:t>
      </w:r>
      <w:r>
        <w:t>работы и ставит свою</w:t>
      </w:r>
      <w:r>
        <w:rPr>
          <w:spacing w:val="-2"/>
        </w:rPr>
        <w:t xml:space="preserve"> </w:t>
      </w:r>
      <w:r>
        <w:t>подпись под оценкой.</w:t>
      </w:r>
    </w:p>
    <w:p w14:paraId="77605A07">
      <w:pPr>
        <w:pStyle w:val="6"/>
        <w:ind w:right="274"/>
      </w:pPr>
      <w:r>
        <w:t>В случае неверного решения необходимо находить и отмечать ошибку, которая 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привела.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сэкономит</w:t>
      </w:r>
      <w:r>
        <w:rPr>
          <w:spacing w:val="-57"/>
        </w:rPr>
        <w:t xml:space="preserve"> </w:t>
      </w:r>
      <w:r>
        <w:t>время.</w:t>
      </w:r>
    </w:p>
    <w:p w14:paraId="56953AA6">
      <w:pPr>
        <w:pStyle w:val="6"/>
        <w:jc w:val="left"/>
      </w:pPr>
      <w:r>
        <w:t>По</w:t>
      </w:r>
      <w:r>
        <w:rPr>
          <w:spacing w:val="23"/>
        </w:rPr>
        <w:t xml:space="preserve"> </w:t>
      </w:r>
      <w:r>
        <w:t>окончании</w:t>
      </w:r>
      <w:r>
        <w:rPr>
          <w:spacing w:val="22"/>
        </w:rPr>
        <w:t xml:space="preserve"> </w:t>
      </w:r>
      <w:r>
        <w:t>проверки</w:t>
      </w:r>
      <w:r>
        <w:rPr>
          <w:spacing w:val="25"/>
        </w:rPr>
        <w:t xml:space="preserve"> </w:t>
      </w:r>
      <w:r>
        <w:t>член</w:t>
      </w:r>
      <w:r>
        <w:rPr>
          <w:spacing w:val="25"/>
        </w:rPr>
        <w:t xml:space="preserve"> </w:t>
      </w:r>
      <w:r>
        <w:t>жюри</w:t>
      </w:r>
      <w:r>
        <w:rPr>
          <w:spacing w:val="25"/>
        </w:rPr>
        <w:t xml:space="preserve"> </w:t>
      </w:r>
      <w:r>
        <w:t>ответственный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данную</w:t>
      </w:r>
      <w:r>
        <w:rPr>
          <w:spacing w:val="24"/>
        </w:rPr>
        <w:t xml:space="preserve"> </w:t>
      </w:r>
      <w:r>
        <w:t>параллель</w:t>
      </w:r>
      <w:r>
        <w:rPr>
          <w:spacing w:val="25"/>
        </w:rPr>
        <w:t xml:space="preserve"> </w:t>
      </w:r>
      <w:r>
        <w:t>передаёт</w:t>
      </w:r>
      <w:r>
        <w:rPr>
          <w:spacing w:val="-57"/>
        </w:rPr>
        <w:t xml:space="preserve"> </w:t>
      </w:r>
      <w:r>
        <w:t>представителю</w:t>
      </w:r>
      <w:r>
        <w:rPr>
          <w:spacing w:val="-1"/>
        </w:rPr>
        <w:t xml:space="preserve"> </w:t>
      </w:r>
      <w:r>
        <w:t>оргкомитета</w:t>
      </w:r>
      <w:r>
        <w:rPr>
          <w:spacing w:val="-1"/>
        </w:rPr>
        <w:t xml:space="preserve"> </w:t>
      </w:r>
      <w:r>
        <w:t>работы для их</w:t>
      </w:r>
      <w:r>
        <w:rPr>
          <w:spacing w:val="1"/>
        </w:rPr>
        <w:t xml:space="preserve"> </w:t>
      </w:r>
      <w:r>
        <w:t>дешифровки.</w:t>
      </w:r>
    </w:p>
    <w:p w14:paraId="5D46A1AB">
      <w:pPr>
        <w:pStyle w:val="6"/>
        <w:jc w:val="left"/>
      </w:pPr>
      <w:r>
        <w:t>По</w:t>
      </w:r>
      <w:r>
        <w:rPr>
          <w:spacing w:val="4"/>
        </w:rPr>
        <w:t xml:space="preserve"> </w:t>
      </w:r>
      <w:r>
        <w:t>каждому олимпиадному заданию</w:t>
      </w:r>
      <w:r>
        <w:rPr>
          <w:spacing w:val="6"/>
        </w:rPr>
        <w:t xml:space="preserve"> </w:t>
      </w:r>
      <w:r>
        <w:t>члены</w:t>
      </w:r>
      <w:r>
        <w:rPr>
          <w:spacing w:val="4"/>
        </w:rPr>
        <w:t xml:space="preserve"> </w:t>
      </w:r>
      <w:r>
        <w:t>жюри</w:t>
      </w:r>
      <w:r>
        <w:rPr>
          <w:spacing w:val="5"/>
        </w:rPr>
        <w:t xml:space="preserve"> </w:t>
      </w:r>
      <w:r>
        <w:t>заполняют</w:t>
      </w:r>
      <w:r>
        <w:rPr>
          <w:spacing w:val="5"/>
        </w:rPr>
        <w:t xml:space="preserve"> </w:t>
      </w:r>
      <w:r>
        <w:t>оценочные</w:t>
      </w:r>
      <w:r>
        <w:rPr>
          <w:spacing w:val="3"/>
        </w:rPr>
        <w:t xml:space="preserve"> </w:t>
      </w:r>
      <w:r>
        <w:t>ведомости</w:t>
      </w:r>
      <w:r>
        <w:rPr>
          <w:spacing w:val="-57"/>
        </w:rPr>
        <w:t xml:space="preserve"> </w:t>
      </w:r>
      <w:r>
        <w:t>(листы).</w:t>
      </w:r>
    </w:p>
    <w:p w14:paraId="2484AD0C">
      <w:pPr>
        <w:pStyle w:val="6"/>
        <w:spacing w:after="9"/>
        <w:jc w:val="left"/>
      </w:pPr>
      <w:r>
        <w:t>Баллы,</w:t>
      </w:r>
      <w:r>
        <w:rPr>
          <w:spacing w:val="17"/>
        </w:rPr>
        <w:t xml:space="preserve"> </w:t>
      </w:r>
      <w:r>
        <w:t>полученные</w:t>
      </w:r>
      <w:r>
        <w:rPr>
          <w:spacing w:val="20"/>
        </w:rPr>
        <w:t xml:space="preserve"> </w:t>
      </w:r>
      <w:r>
        <w:t>участниками</w:t>
      </w:r>
      <w:r>
        <w:rPr>
          <w:spacing w:val="18"/>
        </w:rPr>
        <w:t xml:space="preserve"> </w:t>
      </w:r>
      <w:r>
        <w:t>олимпиады</w:t>
      </w:r>
      <w:r>
        <w:rPr>
          <w:spacing w:val="17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выполненные</w:t>
      </w:r>
      <w:r>
        <w:rPr>
          <w:spacing w:val="15"/>
        </w:rPr>
        <w:t xml:space="preserve"> </w:t>
      </w:r>
      <w:r>
        <w:t>задания,</w:t>
      </w:r>
      <w:r>
        <w:rPr>
          <w:spacing w:val="17"/>
        </w:rPr>
        <w:t xml:space="preserve"> </w:t>
      </w:r>
      <w:r>
        <w:t>заносятся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итоговую таблицу.</w:t>
      </w: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136"/>
        <w:gridCol w:w="2553"/>
      </w:tblGrid>
      <w:tr w14:paraId="68B08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98" w:type="dxa"/>
          </w:tcPr>
          <w:p w14:paraId="11934CA6">
            <w:pPr>
              <w:pStyle w:val="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1136" w:type="dxa"/>
          </w:tcPr>
          <w:p w14:paraId="31045827">
            <w:pPr>
              <w:pStyle w:val="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553" w:type="dxa"/>
          </w:tcPr>
          <w:p w14:paraId="1E2ABF3C">
            <w:pPr>
              <w:pStyle w:val="9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14:paraId="7D0D2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98" w:type="dxa"/>
          </w:tcPr>
          <w:p w14:paraId="7FFF73D3">
            <w:pPr>
              <w:pStyle w:val="9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6" w:type="dxa"/>
          </w:tcPr>
          <w:p w14:paraId="4FC066DE">
            <w:pPr>
              <w:pStyle w:val="9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553" w:type="dxa"/>
          </w:tcPr>
          <w:p w14:paraId="724AACF8">
            <w:pPr>
              <w:pStyle w:val="9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14:paraId="79568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98" w:type="dxa"/>
          </w:tcPr>
          <w:p w14:paraId="1E610594">
            <w:pPr>
              <w:pStyle w:val="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14:paraId="55C28BEF">
            <w:pPr>
              <w:pStyle w:val="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53" w:type="dxa"/>
          </w:tcPr>
          <w:p w14:paraId="0EAA55E6">
            <w:pPr>
              <w:pStyle w:val="9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14:paraId="029E6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98" w:type="dxa"/>
          </w:tcPr>
          <w:p w14:paraId="2721C2AF">
            <w:pPr>
              <w:pStyle w:val="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6" w:type="dxa"/>
          </w:tcPr>
          <w:p w14:paraId="70D96131">
            <w:pPr>
              <w:pStyle w:val="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553" w:type="dxa"/>
          </w:tcPr>
          <w:p w14:paraId="19472E20">
            <w:pPr>
              <w:pStyle w:val="9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14:paraId="068D1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98" w:type="dxa"/>
          </w:tcPr>
          <w:p w14:paraId="45DC564E">
            <w:pPr>
              <w:pStyle w:val="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6" w:type="dxa"/>
          </w:tcPr>
          <w:p w14:paraId="6F951903">
            <w:pPr>
              <w:pStyle w:val="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53" w:type="dxa"/>
          </w:tcPr>
          <w:p w14:paraId="2A194F99">
            <w:pPr>
              <w:pStyle w:val="9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14:paraId="42BD6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98" w:type="dxa"/>
          </w:tcPr>
          <w:p w14:paraId="49AE5D9D">
            <w:pPr>
              <w:pStyle w:val="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6" w:type="dxa"/>
          </w:tcPr>
          <w:p w14:paraId="33ADFD11">
            <w:pPr>
              <w:pStyle w:val="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553" w:type="dxa"/>
          </w:tcPr>
          <w:p w14:paraId="4E180243">
            <w:pPr>
              <w:pStyle w:val="9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</w:tbl>
    <w:p w14:paraId="131B8CFB">
      <w:pPr>
        <w:pStyle w:val="6"/>
        <w:ind w:right="268"/>
      </w:pPr>
      <w:r>
        <w:t>Протоколы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рейтинговые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соответствующего этапа олимпиады в форме, определённой организатором (электронная</w:t>
      </w:r>
      <w:r>
        <w:rPr>
          <w:spacing w:val="1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форма)</w:t>
      </w:r>
    </w:p>
    <w:p w14:paraId="474A61DE">
      <w:pPr>
        <w:pStyle w:val="6"/>
        <w:spacing w:before="8"/>
        <w:ind w:left="0" w:firstLine="0"/>
        <w:jc w:val="left"/>
        <w:rPr>
          <w:sz w:val="23"/>
        </w:rPr>
      </w:pPr>
    </w:p>
    <w:p w14:paraId="528F0BCD">
      <w:pPr>
        <w:pStyle w:val="2"/>
        <w:numPr>
          <w:ilvl w:val="1"/>
          <w:numId w:val="2"/>
        </w:numPr>
        <w:tabs>
          <w:tab w:val="left" w:pos="3702"/>
        </w:tabs>
        <w:spacing w:before="0" w:after="0" w:line="274" w:lineRule="exact"/>
        <w:ind w:left="3701" w:right="0" w:hanging="421"/>
        <w:jc w:val="both"/>
      </w:pPr>
      <w:r>
        <w:t>Порядок</w:t>
      </w:r>
      <w:r>
        <w:rPr>
          <w:spacing w:val="-4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Олимпиады</w:t>
      </w:r>
    </w:p>
    <w:p w14:paraId="3CCFF0B1">
      <w:pPr>
        <w:pStyle w:val="8"/>
        <w:numPr>
          <w:ilvl w:val="2"/>
          <w:numId w:val="6"/>
        </w:numPr>
        <w:tabs>
          <w:tab w:val="left" w:pos="2036"/>
        </w:tabs>
        <w:spacing w:before="0" w:after="0" w:line="240" w:lineRule="auto"/>
        <w:ind w:left="682" w:right="269" w:firstLine="707"/>
        <w:jc w:val="both"/>
        <w:rPr>
          <w:sz w:val="24"/>
        </w:rPr>
      </w:pPr>
      <w:r>
        <w:rPr>
          <w:sz w:val="24"/>
        </w:rPr>
        <w:t>Победители и призеры Олимпиады определяются по результатам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параллелей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7,</w:t>
      </w:r>
      <w:r>
        <w:rPr>
          <w:spacing w:val="1"/>
          <w:sz w:val="24"/>
        </w:rPr>
        <w:t xml:space="preserve"> </w:t>
      </w:r>
      <w:r>
        <w:rPr>
          <w:sz w:val="24"/>
        </w:rPr>
        <w:t>8,</w:t>
      </w:r>
      <w:r>
        <w:rPr>
          <w:spacing w:val="1"/>
          <w:sz w:val="24"/>
        </w:rPr>
        <w:t xml:space="preserve"> </w:t>
      </w:r>
      <w:r>
        <w:rPr>
          <w:sz w:val="24"/>
        </w:rPr>
        <w:t>9,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классам).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сумма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1"/>
          <w:sz w:val="24"/>
        </w:rPr>
        <w:t xml:space="preserve"> </w:t>
      </w:r>
      <w:r>
        <w:rPr>
          <w:sz w:val="24"/>
        </w:rPr>
        <w:t>турах.</w:t>
      </w:r>
    </w:p>
    <w:p w14:paraId="7847A722">
      <w:pPr>
        <w:pStyle w:val="8"/>
        <w:numPr>
          <w:ilvl w:val="2"/>
          <w:numId w:val="6"/>
        </w:numPr>
        <w:tabs>
          <w:tab w:val="left" w:pos="2002"/>
        </w:tabs>
        <w:spacing w:before="0" w:after="0" w:line="240" w:lineRule="auto"/>
        <w:ind w:left="682" w:right="269" w:firstLine="707"/>
        <w:jc w:val="both"/>
        <w:rPr>
          <w:sz w:val="24"/>
        </w:rPr>
      </w:pPr>
      <w:r>
        <w:rPr>
          <w:sz w:val="24"/>
        </w:rPr>
        <w:t>Окончательные результаты проверки решений всех участников 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ранжированный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убывания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баллами располагаются в алфавитном порядке. На основании итоговой таблицы жюри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прошедших 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(муниципальный)</w:t>
      </w:r>
      <w:r>
        <w:rPr>
          <w:spacing w:val="-2"/>
          <w:sz w:val="24"/>
        </w:rPr>
        <w:t xml:space="preserve"> </w:t>
      </w:r>
      <w:r>
        <w:rPr>
          <w:sz w:val="24"/>
        </w:rPr>
        <w:t>тур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</w:p>
    <w:p w14:paraId="11201BC9">
      <w:pPr>
        <w:pStyle w:val="8"/>
        <w:numPr>
          <w:ilvl w:val="2"/>
          <w:numId w:val="6"/>
        </w:numPr>
        <w:tabs>
          <w:tab w:val="left" w:pos="2146"/>
        </w:tabs>
        <w:spacing w:before="0" w:after="0" w:line="240" w:lineRule="auto"/>
        <w:ind w:left="682" w:right="265" w:firstLine="707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 жюри составляет протокол результатов (в котором фиксируется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 по каждому заданию, а также общая сумма баллов участника). Председатель жюри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астрономии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оргкомитет для декодирования.</w:t>
      </w:r>
    </w:p>
    <w:p w14:paraId="5C54F458">
      <w:pPr>
        <w:pStyle w:val="6"/>
        <w:ind w:right="272"/>
      </w:pPr>
      <w:r>
        <w:t>По итогам проверки работ участников олимпиады организатору соответствующего</w:t>
      </w:r>
      <w:r>
        <w:rPr>
          <w:spacing w:val="1"/>
        </w:rPr>
        <w:t xml:space="preserve"> </w:t>
      </w:r>
      <w:r>
        <w:t>этапа направляется аналитический отчет о результатах выполнения олимпиадных заданий,</w:t>
      </w:r>
      <w:r>
        <w:rPr>
          <w:spacing w:val="-57"/>
        </w:rPr>
        <w:t xml:space="preserve"> </w:t>
      </w:r>
      <w:r>
        <w:t>подписанный</w:t>
      </w:r>
      <w:r>
        <w:rPr>
          <w:spacing w:val="-3"/>
        </w:rPr>
        <w:t xml:space="preserve"> </w:t>
      </w:r>
      <w:r>
        <w:t>председателем</w:t>
      </w:r>
      <w:r>
        <w:rPr>
          <w:spacing w:val="-1"/>
        </w:rPr>
        <w:t xml:space="preserve"> </w:t>
      </w:r>
      <w:r>
        <w:t>жюри.</w:t>
      </w:r>
    </w:p>
    <w:p w14:paraId="2D859E28">
      <w:pPr>
        <w:spacing w:after="0"/>
        <w:sectPr>
          <w:pgSz w:w="11910" w:h="16840"/>
          <w:pgMar w:top="1120" w:right="580" w:bottom="280" w:left="1020" w:header="720" w:footer="720" w:gutter="0"/>
          <w:cols w:space="720" w:num="1"/>
        </w:sectPr>
      </w:pPr>
    </w:p>
    <w:p w14:paraId="42F398CA">
      <w:pPr>
        <w:pStyle w:val="2"/>
        <w:numPr>
          <w:ilvl w:val="1"/>
          <w:numId w:val="2"/>
        </w:numPr>
        <w:tabs>
          <w:tab w:val="left" w:pos="2742"/>
        </w:tabs>
        <w:spacing w:before="71" w:after="0" w:line="274" w:lineRule="exact"/>
        <w:ind w:left="2741" w:right="0" w:hanging="421"/>
        <w:jc w:val="both"/>
      </w:pPr>
      <w:r>
        <w:t>Процедура</w:t>
      </w:r>
      <w:r>
        <w:rPr>
          <w:spacing w:val="-5"/>
        </w:rPr>
        <w:t xml:space="preserve"> </w:t>
      </w:r>
      <w:r>
        <w:t>показа</w:t>
      </w:r>
      <w:r>
        <w:rPr>
          <w:spacing w:val="-4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апелляций</w:t>
      </w:r>
    </w:p>
    <w:p w14:paraId="00E3E889">
      <w:pPr>
        <w:pStyle w:val="6"/>
        <w:ind w:right="273"/>
      </w:pP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декодирования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рейтинговой</w:t>
      </w:r>
      <w:r>
        <w:rPr>
          <w:spacing w:val="1"/>
        </w:rPr>
        <w:t xml:space="preserve"> </w:t>
      </w:r>
      <w:r>
        <w:t>таблицы)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площадки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официальном ресурсе организатора муниципального этапа олимпиады (в том числе в сети</w:t>
      </w:r>
      <w:r>
        <w:rPr>
          <w:spacing w:val="1"/>
        </w:rPr>
        <w:t xml:space="preserve"> </w:t>
      </w:r>
      <w:r>
        <w:t>Интернет).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работ 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доводятся до</w:t>
      </w:r>
      <w:r>
        <w:rPr>
          <w:spacing w:val="-1"/>
        </w:rPr>
        <w:t xml:space="preserve"> </w:t>
      </w:r>
      <w:r>
        <w:t>сведения</w:t>
      </w:r>
      <w:r>
        <w:rPr>
          <w:spacing w:val="2"/>
        </w:rPr>
        <w:t xml:space="preserve"> </w:t>
      </w:r>
      <w:r>
        <w:t>участников.</w:t>
      </w:r>
    </w:p>
    <w:p w14:paraId="248FFD3F">
      <w:pPr>
        <w:pStyle w:val="8"/>
        <w:numPr>
          <w:ilvl w:val="2"/>
          <w:numId w:val="7"/>
        </w:numPr>
        <w:tabs>
          <w:tab w:val="left" w:pos="2151"/>
        </w:tabs>
        <w:spacing w:before="0" w:after="0" w:line="240" w:lineRule="auto"/>
        <w:ind w:left="682" w:right="267" w:firstLine="707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14:paraId="60BCDBFF">
      <w:pPr>
        <w:pStyle w:val="8"/>
        <w:numPr>
          <w:ilvl w:val="2"/>
          <w:numId w:val="7"/>
        </w:numPr>
        <w:tabs>
          <w:tab w:val="left" w:pos="2009"/>
        </w:tabs>
        <w:spacing w:before="0" w:after="0" w:line="240" w:lineRule="auto"/>
        <w:ind w:left="682" w:right="274" w:firstLine="707"/>
        <w:jc w:val="both"/>
        <w:rPr>
          <w:sz w:val="24"/>
        </w:rPr>
      </w:pPr>
      <w:r>
        <w:rPr>
          <w:sz w:val="24"/>
        </w:rPr>
        <w:t>По решению организатора анализ заданий и их решений может 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технологий.</w:t>
      </w:r>
    </w:p>
    <w:p w14:paraId="5DF4FF77">
      <w:pPr>
        <w:pStyle w:val="8"/>
        <w:numPr>
          <w:ilvl w:val="2"/>
          <w:numId w:val="7"/>
        </w:numPr>
        <w:tabs>
          <w:tab w:val="left" w:pos="2024"/>
        </w:tabs>
        <w:spacing w:before="0" w:after="0" w:line="240" w:lineRule="auto"/>
        <w:ind w:left="682" w:right="271" w:firstLine="707"/>
        <w:jc w:val="both"/>
        <w:rPr>
          <w:sz w:val="24"/>
        </w:rPr>
      </w:pPr>
      <w:r>
        <w:rPr>
          <w:sz w:val="24"/>
        </w:rPr>
        <w:t>Анализ заданий и их решений осуществляют члены жюри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олимпиады.</w:t>
      </w:r>
    </w:p>
    <w:p w14:paraId="29DE7623">
      <w:pPr>
        <w:pStyle w:val="8"/>
        <w:numPr>
          <w:ilvl w:val="2"/>
          <w:numId w:val="7"/>
        </w:numPr>
        <w:tabs>
          <w:tab w:val="left" w:pos="2081"/>
        </w:tabs>
        <w:spacing w:before="0" w:after="0" w:line="240" w:lineRule="auto"/>
        <w:ind w:left="682" w:right="272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 критерии оценивания каждого из заданий и дают общую оценку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 всех</w:t>
      </w:r>
      <w:r>
        <w:rPr>
          <w:spacing w:val="2"/>
          <w:sz w:val="24"/>
        </w:rPr>
        <w:t xml:space="preserve"> </w:t>
      </w:r>
      <w:r>
        <w:rPr>
          <w:sz w:val="24"/>
        </w:rPr>
        <w:t>туров</w:t>
      </w:r>
      <w:r>
        <w:rPr>
          <w:spacing w:val="1"/>
          <w:sz w:val="24"/>
        </w:rPr>
        <w:t xml:space="preserve"> </w:t>
      </w:r>
      <w:r>
        <w:rPr>
          <w:sz w:val="24"/>
        </w:rPr>
        <w:t>(конкурсов).</w:t>
      </w:r>
    </w:p>
    <w:p w14:paraId="07C2FB70">
      <w:pPr>
        <w:pStyle w:val="8"/>
        <w:numPr>
          <w:ilvl w:val="2"/>
          <w:numId w:val="7"/>
        </w:numPr>
        <w:tabs>
          <w:tab w:val="left" w:pos="2093"/>
        </w:tabs>
        <w:spacing w:before="0" w:after="0" w:line="240" w:lineRule="auto"/>
        <w:ind w:left="682" w:right="264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педагоги-наставники,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представители).</w:t>
      </w:r>
    </w:p>
    <w:p w14:paraId="5A0D6A1F">
      <w:pPr>
        <w:pStyle w:val="8"/>
        <w:numPr>
          <w:ilvl w:val="2"/>
          <w:numId w:val="7"/>
        </w:numPr>
        <w:tabs>
          <w:tab w:val="left" w:pos="2129"/>
        </w:tabs>
        <w:spacing w:before="0" w:after="0" w:line="240" w:lineRule="auto"/>
        <w:ind w:left="682" w:right="267" w:firstLine="707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олимпиадной работы.</w:t>
      </w:r>
    </w:p>
    <w:p w14:paraId="0300DBD4">
      <w:pPr>
        <w:pStyle w:val="8"/>
        <w:numPr>
          <w:ilvl w:val="2"/>
          <w:numId w:val="7"/>
        </w:numPr>
        <w:tabs>
          <w:tab w:val="left" w:pos="2069"/>
        </w:tabs>
        <w:spacing w:before="0" w:after="0" w:line="240" w:lineRule="auto"/>
        <w:ind w:left="682" w:right="273" w:firstLine="707"/>
        <w:jc w:val="both"/>
        <w:rPr>
          <w:sz w:val="24"/>
        </w:rPr>
      </w:pP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оргкомитетом,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семь календарных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 олимпиады.</w:t>
      </w:r>
    </w:p>
    <w:p w14:paraId="5666CD56">
      <w:pPr>
        <w:pStyle w:val="8"/>
        <w:numPr>
          <w:ilvl w:val="2"/>
          <w:numId w:val="7"/>
        </w:numPr>
        <w:tabs>
          <w:tab w:val="left" w:pos="2105"/>
        </w:tabs>
        <w:spacing w:before="0" w:after="0" w:line="240" w:lineRule="auto"/>
        <w:ind w:left="682" w:right="263" w:firstLine="707"/>
        <w:jc w:val="both"/>
        <w:rPr>
          <w:sz w:val="24"/>
        </w:rPr>
      </w:pP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14:paraId="17F202B6">
      <w:pPr>
        <w:pStyle w:val="8"/>
        <w:numPr>
          <w:ilvl w:val="2"/>
          <w:numId w:val="7"/>
        </w:numPr>
        <w:tabs>
          <w:tab w:val="left" w:pos="2026"/>
        </w:tabs>
        <w:spacing w:before="0" w:after="0" w:line="240" w:lineRule="auto"/>
        <w:ind w:left="682" w:right="266" w:firstLine="707"/>
        <w:jc w:val="both"/>
        <w:rPr>
          <w:sz w:val="24"/>
        </w:rPr>
      </w:pPr>
      <w:r>
        <w:rPr>
          <w:sz w:val="24"/>
        </w:rPr>
        <w:t>Показ работы осуществляется лично участнику олимпиады, выполнившему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 удостоверяющий его личность (паспорт), либо свидетельство о рождении (для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2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возраста).</w:t>
      </w:r>
    </w:p>
    <w:p w14:paraId="5979BD84">
      <w:pPr>
        <w:pStyle w:val="8"/>
        <w:numPr>
          <w:ilvl w:val="2"/>
          <w:numId w:val="7"/>
        </w:numPr>
        <w:tabs>
          <w:tab w:val="left" w:pos="2129"/>
        </w:tabs>
        <w:spacing w:before="0" w:after="0" w:line="240" w:lineRule="auto"/>
        <w:ind w:left="682" w:right="271" w:firstLine="707"/>
        <w:jc w:val="both"/>
        <w:rPr>
          <w:sz w:val="24"/>
        </w:rPr>
      </w:pPr>
      <w:r>
        <w:rPr>
          <w:sz w:val="24"/>
        </w:rPr>
        <w:t>Каждый участник олимпиады вправе убедиться в том, что выполненная им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олимпиадная работа проверена и оценена в соответствии с установленными критериями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60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 работы.</w:t>
      </w:r>
    </w:p>
    <w:p w14:paraId="0D12AE53">
      <w:pPr>
        <w:pStyle w:val="8"/>
        <w:numPr>
          <w:ilvl w:val="2"/>
          <w:numId w:val="7"/>
        </w:numPr>
        <w:tabs>
          <w:tab w:val="left" w:pos="2192"/>
        </w:tabs>
        <w:spacing w:before="0" w:after="0" w:line="240" w:lineRule="auto"/>
        <w:ind w:left="682" w:right="264" w:firstLine="707"/>
        <w:jc w:val="both"/>
        <w:rPr>
          <w:sz w:val="24"/>
        </w:rPr>
      </w:pPr>
      <w:r>
        <w:rPr>
          <w:sz w:val="24"/>
        </w:rPr>
        <w:t>Присутствующим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олимпиады из локации (аудитории), выполнять её фото- и видеофиксацию,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какие-либо пометки.</w:t>
      </w:r>
    </w:p>
    <w:p w14:paraId="574F51C8">
      <w:pPr>
        <w:pStyle w:val="8"/>
        <w:numPr>
          <w:ilvl w:val="2"/>
          <w:numId w:val="7"/>
        </w:numPr>
        <w:tabs>
          <w:tab w:val="left" w:pos="2153"/>
        </w:tabs>
        <w:spacing w:before="0" w:after="0" w:line="240" w:lineRule="auto"/>
        <w:ind w:left="682" w:right="263" w:firstLine="707"/>
        <w:jc w:val="both"/>
        <w:rPr>
          <w:sz w:val="24"/>
        </w:rPr>
      </w:pPr>
      <w:r>
        <w:rPr>
          <w:sz w:val="24"/>
        </w:rPr>
        <w:t>Во время показа олимпиадной работы участнику олимпиады 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 лиц</w:t>
      </w:r>
      <w:r>
        <w:rPr>
          <w:spacing w:val="60"/>
          <w:sz w:val="24"/>
        </w:rPr>
        <w:t xml:space="preserve"> </w:t>
      </w:r>
      <w:r>
        <w:rPr>
          <w:sz w:val="24"/>
        </w:rPr>
        <w:t>(за исключением родителей, 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14:paraId="4EF7BE75">
      <w:pPr>
        <w:pStyle w:val="8"/>
        <w:numPr>
          <w:ilvl w:val="2"/>
          <w:numId w:val="7"/>
        </w:numPr>
        <w:tabs>
          <w:tab w:val="left" w:pos="2218"/>
        </w:tabs>
        <w:spacing w:before="0" w:after="0" w:line="240" w:lineRule="auto"/>
        <w:ind w:left="682" w:right="274" w:firstLine="707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баллы,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14:paraId="7BE19981">
      <w:pPr>
        <w:pStyle w:val="8"/>
        <w:numPr>
          <w:ilvl w:val="2"/>
          <w:numId w:val="7"/>
        </w:numPr>
        <w:tabs>
          <w:tab w:val="left" w:pos="2295"/>
        </w:tabs>
        <w:spacing w:before="0" w:after="0" w:line="240" w:lineRule="auto"/>
        <w:ind w:left="682" w:right="269" w:firstLine="707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баллами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апелляционную комиссию. Срок окончания подачи заявлений на апелляцию и время 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оргмоделью соответствующего этапа,</w:t>
      </w:r>
      <w:r>
        <w:rPr>
          <w:spacing w:val="1"/>
          <w:sz w:val="24"/>
        </w:rPr>
        <w:t xml:space="preserve"> </w:t>
      </w:r>
      <w:r>
        <w:rPr>
          <w:sz w:val="24"/>
        </w:rPr>
        <w:t>но не позднее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14:paraId="2AB56262">
      <w:pPr>
        <w:pStyle w:val="8"/>
        <w:numPr>
          <w:ilvl w:val="2"/>
          <w:numId w:val="7"/>
        </w:numPr>
        <w:tabs>
          <w:tab w:val="left" w:pos="2168"/>
        </w:tabs>
        <w:spacing w:before="66" w:after="0" w:line="240" w:lineRule="auto"/>
        <w:ind w:left="682" w:right="264" w:firstLine="707"/>
        <w:jc w:val="both"/>
        <w:rPr>
          <w:sz w:val="24"/>
        </w:rPr>
      </w:pPr>
      <w:r>
        <w:rPr>
          <w:sz w:val="24"/>
        </w:rPr>
        <w:t>По решению организатора апелляция может проводиться  в очной форме</w:t>
      </w:r>
      <w:r>
        <w:rPr>
          <w:rFonts w:hint="default"/>
          <w:sz w:val="24"/>
          <w:lang w:val="ru-RU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Апелляция подается лично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 олимпиады в оргкомитет на имя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образцу.</w:t>
      </w:r>
      <w:r>
        <w:rPr>
          <w:spacing w:val="1"/>
          <w:sz w:val="24"/>
        </w:rPr>
        <w:t xml:space="preserve"> </w:t>
      </w:r>
    </w:p>
    <w:p w14:paraId="2D11965F">
      <w:pPr>
        <w:pStyle w:val="8"/>
        <w:numPr>
          <w:ilvl w:val="2"/>
          <w:numId w:val="7"/>
        </w:numPr>
        <w:tabs>
          <w:tab w:val="left" w:pos="2281"/>
        </w:tabs>
        <w:spacing w:before="1" w:after="0" w:line="240" w:lineRule="auto"/>
        <w:ind w:left="682" w:right="265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Рособрнадзора,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процедуре.</w:t>
      </w:r>
    </w:p>
    <w:p w14:paraId="24837528">
      <w:pPr>
        <w:pStyle w:val="8"/>
        <w:numPr>
          <w:ilvl w:val="2"/>
          <w:numId w:val="7"/>
        </w:numPr>
        <w:tabs>
          <w:tab w:val="left" w:pos="2206"/>
        </w:tabs>
        <w:spacing w:before="0" w:after="0" w:line="240" w:lineRule="auto"/>
        <w:ind w:left="682" w:right="271" w:firstLine="707"/>
        <w:jc w:val="both"/>
        <w:rPr>
          <w:sz w:val="24"/>
        </w:rPr>
      </w:pP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2.6.17.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 перечисленные лица удаляются апелляционной комиссией из аудитории с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14:paraId="6C97A256">
      <w:pPr>
        <w:pStyle w:val="8"/>
        <w:numPr>
          <w:ilvl w:val="2"/>
          <w:numId w:val="7"/>
        </w:numPr>
        <w:tabs>
          <w:tab w:val="left" w:pos="2144"/>
        </w:tabs>
        <w:spacing w:before="0" w:after="0" w:line="240" w:lineRule="auto"/>
        <w:ind w:left="682" w:right="270" w:firstLine="707"/>
        <w:jc w:val="both"/>
        <w:rPr>
          <w:sz w:val="24"/>
        </w:rPr>
      </w:pPr>
      <w:r>
        <w:rPr>
          <w:sz w:val="24"/>
        </w:rPr>
        <w:t>Рассмотрение апелляции проводится в присутствии участника 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он 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просит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рассмотреть её</w:t>
      </w:r>
      <w:r>
        <w:rPr>
          <w:spacing w:val="-2"/>
          <w:sz w:val="24"/>
        </w:rPr>
        <w:t xml:space="preserve"> </w:t>
      </w:r>
      <w:r>
        <w:rPr>
          <w:sz w:val="24"/>
        </w:rPr>
        <w:t>без 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участия.</w:t>
      </w:r>
    </w:p>
    <w:p w14:paraId="086D7598">
      <w:pPr>
        <w:pStyle w:val="8"/>
        <w:numPr>
          <w:ilvl w:val="2"/>
          <w:numId w:val="7"/>
        </w:numPr>
        <w:tabs>
          <w:tab w:val="left" w:pos="2175"/>
        </w:tabs>
        <w:spacing w:before="0" w:after="0" w:line="240" w:lineRule="auto"/>
        <w:ind w:left="682" w:right="267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Рекомендуемое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 комиссии</w:t>
      </w:r>
      <w:r>
        <w:rPr>
          <w:spacing w:val="2"/>
          <w:sz w:val="24"/>
        </w:rPr>
        <w:t xml:space="preserve"> </w:t>
      </w:r>
      <w:r>
        <w:rPr>
          <w:sz w:val="24"/>
        </w:rPr>
        <w:t>– нечетное, 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человек.</w:t>
      </w:r>
    </w:p>
    <w:p w14:paraId="496EF4DD">
      <w:pPr>
        <w:pStyle w:val="8"/>
        <w:numPr>
          <w:ilvl w:val="2"/>
          <w:numId w:val="7"/>
        </w:numPr>
        <w:tabs>
          <w:tab w:val="left" w:pos="2122"/>
        </w:tabs>
        <w:spacing w:before="1" w:after="0" w:line="240" w:lineRule="auto"/>
        <w:ind w:left="682" w:right="271" w:firstLine="707"/>
        <w:jc w:val="both"/>
        <w:rPr>
          <w:sz w:val="24"/>
        </w:rPr>
      </w:pPr>
      <w:r>
        <w:rPr>
          <w:sz w:val="24"/>
        </w:rPr>
        <w:t>Апелляционная комиссия до начала рассмотрения апелляции запрашивает 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(паспорт),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возраста).</w:t>
      </w:r>
    </w:p>
    <w:p w14:paraId="4435B486">
      <w:pPr>
        <w:pStyle w:val="8"/>
        <w:numPr>
          <w:ilvl w:val="2"/>
          <w:numId w:val="7"/>
        </w:numPr>
        <w:tabs>
          <w:tab w:val="left" w:pos="2249"/>
        </w:tabs>
        <w:spacing w:before="0" w:after="0" w:line="240" w:lineRule="auto"/>
        <w:ind w:left="682" w:right="272" w:firstLine="707"/>
        <w:jc w:val="both"/>
        <w:rPr>
          <w:sz w:val="24"/>
        </w:rPr>
      </w:pPr>
      <w:r>
        <w:rPr>
          <w:sz w:val="24"/>
        </w:rPr>
        <w:t>Апелляционная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и структуры олимпиадных заданий, критериев и методики оценивания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Черновики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рассматриваются.</w:t>
      </w:r>
    </w:p>
    <w:p w14:paraId="62E3BE10">
      <w:pPr>
        <w:pStyle w:val="8"/>
        <w:numPr>
          <w:ilvl w:val="2"/>
          <w:numId w:val="7"/>
        </w:numPr>
        <w:tabs>
          <w:tab w:val="left" w:pos="2127"/>
        </w:tabs>
        <w:spacing w:before="0" w:after="0" w:line="240" w:lineRule="auto"/>
        <w:ind w:left="682" w:right="271" w:firstLine="707"/>
        <w:jc w:val="both"/>
        <w:rPr>
          <w:sz w:val="24"/>
        </w:rPr>
      </w:pPr>
      <w:r>
        <w:rPr>
          <w:sz w:val="24"/>
        </w:rPr>
        <w:t>На заседании апелляционной комиссии рассматривается оценивание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 указаны в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апелляцию.</w:t>
      </w:r>
    </w:p>
    <w:p w14:paraId="275230BE">
      <w:pPr>
        <w:pStyle w:val="8"/>
        <w:numPr>
          <w:ilvl w:val="2"/>
          <w:numId w:val="7"/>
        </w:numPr>
        <w:tabs>
          <w:tab w:val="left" w:pos="2173"/>
        </w:tabs>
        <w:spacing w:before="0" w:after="0" w:line="240" w:lineRule="auto"/>
        <w:ind w:left="682" w:right="272" w:firstLine="707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 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от списочного 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14:paraId="6D9D933A">
      <w:pPr>
        <w:pStyle w:val="8"/>
        <w:numPr>
          <w:ilvl w:val="2"/>
          <w:numId w:val="7"/>
        </w:numPr>
        <w:tabs>
          <w:tab w:val="left" w:pos="2117"/>
        </w:tabs>
        <w:spacing w:before="0" w:after="0" w:line="240" w:lineRule="auto"/>
        <w:ind w:left="682" w:right="274" w:firstLine="707"/>
        <w:jc w:val="both"/>
        <w:rPr>
          <w:sz w:val="24"/>
        </w:rPr>
      </w:pPr>
      <w:r>
        <w:rPr>
          <w:sz w:val="24"/>
        </w:rPr>
        <w:t>В случае равенства голосов председатель комиссии имеет право решающего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голоса.</w:t>
      </w:r>
    </w:p>
    <w:p w14:paraId="3DFF37A2">
      <w:pPr>
        <w:pStyle w:val="8"/>
        <w:numPr>
          <w:ilvl w:val="2"/>
          <w:numId w:val="7"/>
        </w:numPr>
        <w:tabs>
          <w:tab w:val="left" w:pos="2223"/>
        </w:tabs>
        <w:spacing w:before="0" w:after="0" w:line="240" w:lineRule="auto"/>
        <w:ind w:left="682" w:right="262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предоставляться копии проверенной жюри работы участника олимпиады, олимпиадные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протоколы оценки.</w:t>
      </w:r>
    </w:p>
    <w:p w14:paraId="73EA732C">
      <w:pPr>
        <w:pStyle w:val="8"/>
        <w:numPr>
          <w:ilvl w:val="2"/>
          <w:numId w:val="7"/>
        </w:numPr>
        <w:tabs>
          <w:tab w:val="left" w:pos="2257"/>
        </w:tabs>
        <w:spacing w:before="0" w:after="0" w:line="240" w:lineRule="auto"/>
        <w:ind w:left="682" w:right="26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(болезни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обстоятельств),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 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участия.</w:t>
      </w:r>
    </w:p>
    <w:p w14:paraId="1CA01C56">
      <w:pPr>
        <w:pStyle w:val="8"/>
        <w:numPr>
          <w:ilvl w:val="2"/>
          <w:numId w:val="7"/>
        </w:numPr>
        <w:tabs>
          <w:tab w:val="left" w:pos="2228"/>
        </w:tabs>
        <w:spacing w:before="1" w:after="0" w:line="240" w:lineRule="auto"/>
        <w:ind w:left="682" w:right="272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причин участника, не просившего о рассмотрении апелляции без его участия,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апелляции по существу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проводится.</w:t>
      </w:r>
    </w:p>
    <w:p w14:paraId="614A8DFD">
      <w:pPr>
        <w:pStyle w:val="8"/>
        <w:numPr>
          <w:ilvl w:val="2"/>
          <w:numId w:val="7"/>
        </w:numPr>
        <w:tabs>
          <w:tab w:val="left" w:pos="2110"/>
        </w:tabs>
        <w:spacing w:before="0" w:after="0" w:line="240" w:lineRule="auto"/>
        <w:ind w:left="2110" w:right="0" w:hanging="720"/>
        <w:jc w:val="both"/>
        <w:rPr>
          <w:sz w:val="24"/>
        </w:rPr>
      </w:pPr>
      <w:r>
        <w:rPr>
          <w:sz w:val="24"/>
        </w:rPr>
        <w:t>Апелляционная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решения:</w:t>
      </w:r>
    </w:p>
    <w:p w14:paraId="1E44F3DF">
      <w:pPr>
        <w:pStyle w:val="8"/>
        <w:numPr>
          <w:ilvl w:val="1"/>
          <w:numId w:val="5"/>
        </w:numPr>
        <w:tabs>
          <w:tab w:val="left" w:pos="1582"/>
        </w:tabs>
        <w:spacing w:before="2" w:after="0" w:line="240" w:lineRule="auto"/>
        <w:ind w:left="1582" w:right="0" w:hanging="192"/>
        <w:jc w:val="both"/>
        <w:rPr>
          <w:sz w:val="24"/>
        </w:rPr>
      </w:pPr>
      <w:r>
        <w:rPr>
          <w:sz w:val="24"/>
        </w:rPr>
        <w:t>отклонить</w:t>
      </w:r>
      <w:r>
        <w:rPr>
          <w:spacing w:val="-3"/>
          <w:sz w:val="24"/>
        </w:rPr>
        <w:t xml:space="preserve"> </w:t>
      </w:r>
      <w:r>
        <w:rPr>
          <w:sz w:val="24"/>
        </w:rPr>
        <w:t>апелляцию,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сохранив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баллов;</w:t>
      </w:r>
    </w:p>
    <w:p w14:paraId="780B4890">
      <w:pPr>
        <w:pStyle w:val="8"/>
        <w:numPr>
          <w:ilvl w:val="1"/>
          <w:numId w:val="5"/>
        </w:numPr>
        <w:tabs>
          <w:tab w:val="left" w:pos="1585"/>
        </w:tabs>
        <w:spacing w:before="1" w:after="0" w:line="293" w:lineRule="exact"/>
        <w:ind w:left="1584" w:right="0" w:hanging="195"/>
        <w:jc w:val="both"/>
        <w:rPr>
          <w:sz w:val="24"/>
        </w:rPr>
      </w:pPr>
      <w:r>
        <w:rPr>
          <w:sz w:val="24"/>
        </w:rPr>
        <w:t>удовлетворить</w:t>
      </w:r>
      <w:r>
        <w:rPr>
          <w:spacing w:val="-6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понижением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баллов;</w:t>
      </w:r>
    </w:p>
    <w:p w14:paraId="55D190E3">
      <w:pPr>
        <w:pStyle w:val="8"/>
        <w:numPr>
          <w:ilvl w:val="1"/>
          <w:numId w:val="5"/>
        </w:numPr>
        <w:tabs>
          <w:tab w:val="left" w:pos="1585"/>
        </w:tabs>
        <w:spacing w:before="0" w:after="0" w:line="293" w:lineRule="exact"/>
        <w:ind w:left="1584" w:right="0" w:hanging="195"/>
        <w:jc w:val="both"/>
        <w:rPr>
          <w:sz w:val="24"/>
        </w:rPr>
      </w:pPr>
      <w:r>
        <w:rPr>
          <w:sz w:val="24"/>
        </w:rPr>
        <w:t>удовлетворить</w:t>
      </w:r>
      <w:r>
        <w:rPr>
          <w:spacing w:val="-5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баллов.</w:t>
      </w:r>
    </w:p>
    <w:p w14:paraId="3C4ECEB3">
      <w:pPr>
        <w:pStyle w:val="8"/>
        <w:numPr>
          <w:ilvl w:val="2"/>
          <w:numId w:val="7"/>
        </w:numPr>
        <w:tabs>
          <w:tab w:val="left" w:pos="2165"/>
        </w:tabs>
        <w:spacing w:before="0" w:after="0" w:line="240" w:lineRule="auto"/>
        <w:ind w:left="682" w:right="275" w:firstLine="707"/>
        <w:jc w:val="left"/>
        <w:rPr>
          <w:sz w:val="24"/>
        </w:rPr>
      </w:pPr>
      <w:r>
        <w:rPr>
          <w:sz w:val="24"/>
        </w:rPr>
        <w:t>Апелляционная</w:t>
      </w:r>
      <w:r>
        <w:rPr>
          <w:spacing w:val="48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5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50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о принятом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решении.</w:t>
      </w:r>
    </w:p>
    <w:p w14:paraId="3FED136C">
      <w:pPr>
        <w:pStyle w:val="8"/>
        <w:numPr>
          <w:ilvl w:val="2"/>
          <w:numId w:val="7"/>
        </w:numPr>
        <w:tabs>
          <w:tab w:val="left" w:pos="2110"/>
        </w:tabs>
        <w:spacing w:before="0" w:after="0" w:line="240" w:lineRule="auto"/>
        <w:ind w:left="2110" w:right="0" w:hanging="720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окончательным.</w:t>
      </w:r>
    </w:p>
    <w:p w14:paraId="1E4C4B61">
      <w:pPr>
        <w:pStyle w:val="8"/>
        <w:numPr>
          <w:ilvl w:val="2"/>
          <w:numId w:val="7"/>
        </w:numPr>
        <w:tabs>
          <w:tab w:val="left" w:pos="2313"/>
          <w:tab w:val="left" w:pos="2314"/>
          <w:tab w:val="left" w:pos="3476"/>
          <w:tab w:val="left" w:pos="4725"/>
          <w:tab w:val="left" w:pos="6388"/>
          <w:tab w:val="left" w:pos="7990"/>
          <w:tab w:val="left" w:pos="8501"/>
        </w:tabs>
        <w:spacing w:before="0" w:after="0" w:line="240" w:lineRule="auto"/>
        <w:ind w:left="682" w:right="272" w:firstLine="707"/>
        <w:jc w:val="left"/>
        <w:rPr>
          <w:sz w:val="24"/>
        </w:rPr>
      </w:pPr>
      <w:r>
        <w:rPr>
          <w:sz w:val="24"/>
        </w:rPr>
        <w:t>Решения</w:t>
      </w:r>
      <w:r>
        <w:rPr>
          <w:sz w:val="24"/>
        </w:rPr>
        <w:tab/>
      </w:r>
      <w:r>
        <w:rPr>
          <w:sz w:val="24"/>
        </w:rPr>
        <w:t>комиссии</w:t>
      </w:r>
      <w:r>
        <w:rPr>
          <w:sz w:val="24"/>
        </w:rPr>
        <w:tab/>
      </w:r>
      <w:r>
        <w:rPr>
          <w:sz w:val="24"/>
        </w:rPr>
        <w:t>оформляются</w:t>
      </w:r>
      <w:r>
        <w:rPr>
          <w:sz w:val="24"/>
        </w:rPr>
        <w:tab/>
      </w:r>
      <w:r>
        <w:rPr>
          <w:sz w:val="24"/>
        </w:rPr>
        <w:t>протоколами</w:t>
      </w:r>
      <w:r>
        <w:rPr>
          <w:sz w:val="24"/>
        </w:rPr>
        <w:tab/>
      </w:r>
      <w:r>
        <w:rPr>
          <w:sz w:val="24"/>
        </w:rPr>
        <w:t>по</w:t>
      </w:r>
      <w:r>
        <w:rPr>
          <w:sz w:val="24"/>
        </w:rPr>
        <w:tab/>
      </w:r>
      <w:r>
        <w:rPr>
          <w:spacing w:val="-1"/>
          <w:sz w:val="24"/>
        </w:rPr>
        <w:t>установленной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14:paraId="00A3979A">
      <w:pPr>
        <w:spacing w:after="0" w:line="240" w:lineRule="auto"/>
        <w:jc w:val="left"/>
        <w:rPr>
          <w:sz w:val="24"/>
        </w:rPr>
        <w:sectPr>
          <w:pgSz w:w="11910" w:h="16840"/>
          <w:pgMar w:top="1040" w:right="580" w:bottom="280" w:left="1020" w:header="720" w:footer="720" w:gutter="0"/>
          <w:cols w:space="720" w:num="1"/>
        </w:sectPr>
      </w:pPr>
    </w:p>
    <w:p w14:paraId="3E8B6525">
      <w:pPr>
        <w:pStyle w:val="8"/>
        <w:numPr>
          <w:ilvl w:val="2"/>
          <w:numId w:val="7"/>
        </w:numPr>
        <w:tabs>
          <w:tab w:val="left" w:pos="2132"/>
        </w:tabs>
        <w:spacing w:before="66" w:after="0" w:line="240" w:lineRule="auto"/>
        <w:ind w:left="682" w:right="272" w:firstLine="707"/>
        <w:jc w:val="both"/>
        <w:rPr>
          <w:sz w:val="24"/>
        </w:rPr>
      </w:pPr>
      <w:r>
        <w:rPr>
          <w:sz w:val="24"/>
        </w:rPr>
        <w:t>Протоколы</w:t>
      </w:r>
      <w:r>
        <w:rPr>
          <w:spacing w:val="16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8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6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пересчёта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рейтинговую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14:paraId="6AAC70D0">
      <w:pPr>
        <w:pStyle w:val="6"/>
        <w:spacing w:before="1"/>
        <w:ind w:right="269"/>
      </w:pPr>
      <w:r>
        <w:t>Показ работ и рассмотрение апелляционных заявлений проводятся в спокойной и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обстановке.</w:t>
      </w:r>
      <w:r>
        <w:rPr>
          <w:spacing w:val="1"/>
        </w:rPr>
        <w:t xml:space="preserve"> </w:t>
      </w:r>
      <w:r>
        <w:t>Апелляционная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справедливость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убедиться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 что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нарушена.</w:t>
      </w:r>
    </w:p>
    <w:p w14:paraId="28079FFE">
      <w:pPr>
        <w:pStyle w:val="6"/>
        <w:ind w:left="0" w:firstLine="0"/>
        <w:jc w:val="left"/>
        <w:rPr>
          <w:sz w:val="20"/>
        </w:rPr>
      </w:pPr>
    </w:p>
    <w:p w14:paraId="68275395">
      <w:pPr>
        <w:pStyle w:val="6"/>
        <w:ind w:left="0" w:firstLine="0"/>
        <w:jc w:val="left"/>
        <w:rPr>
          <w:sz w:val="20"/>
        </w:rPr>
      </w:pPr>
    </w:p>
    <w:p w14:paraId="66FFF793">
      <w:pPr>
        <w:pStyle w:val="6"/>
        <w:ind w:left="0" w:firstLine="0"/>
        <w:jc w:val="left"/>
        <w:rPr>
          <w:sz w:val="20"/>
        </w:rPr>
      </w:pPr>
    </w:p>
    <w:p w14:paraId="2B0DA5A2">
      <w:pPr>
        <w:pStyle w:val="6"/>
        <w:spacing w:before="6"/>
        <w:ind w:left="0" w:firstLine="0"/>
        <w:jc w:val="left"/>
        <w:rPr>
          <w:sz w:val="28"/>
        </w:rPr>
      </w:pPr>
    </w:p>
    <w:p w14:paraId="7E6FAA38">
      <w:pPr>
        <w:spacing w:after="0"/>
        <w:jc w:val="left"/>
        <w:rPr>
          <w:sz w:val="20"/>
        </w:rPr>
        <w:sectPr>
          <w:pgSz w:w="11910" w:h="16840"/>
          <w:pgMar w:top="1160" w:right="580" w:bottom="280" w:left="1020" w:header="720" w:footer="720" w:gutter="0"/>
          <w:cols w:space="720" w:num="1"/>
        </w:sectPr>
      </w:pPr>
    </w:p>
    <w:p w14:paraId="7DCF809F">
      <w:pPr>
        <w:pStyle w:val="8"/>
        <w:numPr>
          <w:numId w:val="0"/>
        </w:numPr>
        <w:tabs>
          <w:tab w:val="left" w:pos="1647"/>
        </w:tabs>
        <w:spacing w:before="0" w:after="0" w:line="240" w:lineRule="auto"/>
        <w:ind w:left="1389" w:leftChars="0" w:right="266" w:rightChars="0"/>
        <w:jc w:val="left"/>
        <w:rPr>
          <w:sz w:val="24"/>
        </w:rPr>
      </w:pPr>
      <w:bookmarkStart w:id="0" w:name="_GoBack"/>
      <w:bookmarkEnd w:id="0"/>
    </w:p>
    <w:sectPr>
      <w:type w:val="continuous"/>
      <w:pgSz w:w="11910" w:h="16840"/>
      <w:pgMar w:top="1040" w:right="58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–"/>
      <w:lvlJc w:val="left"/>
      <w:pPr>
        <w:ind w:left="862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"/>
      <w:lvlJc w:val="left"/>
      <w:pPr>
        <w:ind w:left="682" w:hanging="19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09" w:hanging="1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9" w:hanging="1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08" w:hanging="1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58" w:hanging="1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08" w:hanging="1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7" w:hanging="1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7" w:hanging="192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"/>
      <w:lvlJc w:val="left"/>
      <w:pPr>
        <w:ind w:left="1975" w:hanging="44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12" w:hanging="4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45" w:hanging="4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77" w:hanging="4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10" w:hanging="4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43" w:hanging="4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75" w:hanging="4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08" w:hanging="4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1" w:hanging="442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2"/>
      <w:numFmt w:val="decimal"/>
      <w:lvlText w:val="%1"/>
      <w:lvlJc w:val="left"/>
      <w:pPr>
        <w:ind w:left="1810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810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17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65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14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6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11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09" w:hanging="420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752" w:hanging="70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414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069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723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378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3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87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42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97" w:hanging="708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2"/>
      <w:numFmt w:val="decimal"/>
      <w:lvlText w:val="%1"/>
      <w:lvlJc w:val="left"/>
      <w:pPr>
        <w:ind w:left="682" w:hanging="646"/>
        <w:jc w:val="left"/>
      </w:pPr>
      <w:rPr>
        <w:rFonts w:hint="default"/>
        <w:lang w:val="ru-RU" w:eastAsia="en-US" w:bidi="ar-SA"/>
      </w:rPr>
    </w:lvl>
    <w:lvl w:ilvl="1" w:tentative="0">
      <w:start w:val="5"/>
      <w:numFmt w:val="decimal"/>
      <w:lvlText w:val="%1.%2"/>
      <w:lvlJc w:val="left"/>
      <w:pPr>
        <w:ind w:left="682" w:hanging="646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682" w:hanging="6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67" w:hanging="6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0" w:hanging="6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6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55" w:hanging="6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18" w:hanging="6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81" w:hanging="646"/>
      </w:pPr>
      <w:rPr>
        <w:rFonts w:hint="default"/>
        <w:lang w:val="ru-RU" w:eastAsia="en-US" w:bidi="ar-SA"/>
      </w:rPr>
    </w:lvl>
  </w:abstractNum>
  <w:abstractNum w:abstractNumId="5">
    <w:nsid w:val="25B654F3"/>
    <w:multiLevelType w:val="multilevel"/>
    <w:tmpl w:val="25B654F3"/>
    <w:lvl w:ilvl="0" w:tentative="0">
      <w:start w:val="2"/>
      <w:numFmt w:val="decimal"/>
      <w:lvlText w:val="%1"/>
      <w:lvlJc w:val="left"/>
      <w:pPr>
        <w:ind w:left="682" w:hanging="761"/>
        <w:jc w:val="left"/>
      </w:pPr>
      <w:rPr>
        <w:rFonts w:hint="default"/>
        <w:lang w:val="ru-RU" w:eastAsia="en-US" w:bidi="ar-SA"/>
      </w:rPr>
    </w:lvl>
    <w:lvl w:ilvl="1" w:tentative="0">
      <w:start w:val="6"/>
      <w:numFmt w:val="decimal"/>
      <w:lvlText w:val="%1.%2"/>
      <w:lvlJc w:val="left"/>
      <w:pPr>
        <w:ind w:left="682" w:hanging="761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682" w:hanging="7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67" w:hanging="7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0" w:hanging="7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7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55" w:hanging="7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18" w:hanging="7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81" w:hanging="761"/>
      </w:pPr>
      <w:rPr>
        <w:rFonts w:hint="default"/>
        <w:lang w:val="ru-RU" w:eastAsia="en-US" w:bidi="ar-SA"/>
      </w:rPr>
    </w:lvl>
  </w:abstractNum>
  <w:abstractNum w:abstractNumId="6">
    <w:nsid w:val="59ADCABA"/>
    <w:multiLevelType w:val="multilevel"/>
    <w:tmpl w:val="59ADCABA"/>
    <w:lvl w:ilvl="0" w:tentative="0">
      <w:start w:val="2"/>
      <w:numFmt w:val="decimal"/>
      <w:lvlText w:val="%1"/>
      <w:lvlJc w:val="left"/>
      <w:pPr>
        <w:ind w:left="682" w:hanging="605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"/>
      <w:lvlJc w:val="left"/>
      <w:pPr>
        <w:ind w:left="682" w:hanging="605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682" w:hanging="60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"/>
      <w:lvlJc w:val="left"/>
      <w:pPr>
        <w:ind w:left="211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5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3DC4D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3">
    <w:name w:val="heading 2"/>
    <w:basedOn w:val="1"/>
    <w:qFormat/>
    <w:uiPriority w:val="1"/>
    <w:pPr>
      <w:ind w:left="682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682" w:firstLine="707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68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pPr>
      <w:spacing w:line="256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TotalTime>9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2024-10-27T16:22:00Z</dcterms:created>
  <dc:creator>учитель</dc:creator>
  <cp:lastModifiedBy>79787</cp:lastModifiedBy>
  <dcterms:modified xsi:type="dcterms:W3CDTF">2024-10-27T16:32:29Z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2024-10-27T00:00:00Z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CA7E71BFEC6943FAAFF9471FA351408C_13</vt:lpwstr>
  </property>
</Properties>
</file>